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30" w:rsidRPr="000E476D" w:rsidRDefault="00EC3230" w:rsidP="000E476D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C3230" w:rsidRPr="000E476D" w:rsidRDefault="00A337A9" w:rsidP="000E476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0E476D" w:rsidRDefault="00A337A9" w:rsidP="000E476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Департамент образования и науки Чукотского автономного округа</w:t>
      </w: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0E476D" w:rsidRDefault="00A337A9" w:rsidP="000E476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социальной политики Администрации Анадырского муниципального района</w:t>
      </w: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5920D4" w:rsidRDefault="00A337A9" w:rsidP="000E476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920D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МБОУ «Центр образования с. Мейныпильгыно»</w:t>
      </w:r>
    </w:p>
    <w:p w:rsidR="004064C4" w:rsidRDefault="004064C4" w:rsidP="004064C4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5920D4" w:rsidRPr="00160D8D" w:rsidRDefault="005920D4" w:rsidP="004064C4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3363"/>
        <w:gridCol w:w="3450"/>
      </w:tblGrid>
      <w:tr w:rsidR="004064C4" w:rsidRPr="00724E8D" w:rsidTr="00476ECC">
        <w:tc>
          <w:tcPr>
            <w:tcW w:w="2660" w:type="dxa"/>
            <w:shd w:val="clear" w:color="auto" w:fill="auto"/>
          </w:tcPr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60D8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</w:t>
            </w:r>
          </w:p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</w:p>
          <w:p w:rsidR="004064C4" w:rsidRPr="00485AE6" w:rsidRDefault="005920D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A05DC71" wp14:editId="2DE6BCAF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592455</wp:posOffset>
                  </wp:positionV>
                  <wp:extent cx="2800985" cy="1168400"/>
                  <wp:effectExtent l="0" t="0" r="0" b="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6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4064C4" w:rsidRPr="00160D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"</w:t>
            </w:r>
            <w:r w:rsidR="004064C4" w:rsidRPr="00160D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25</w:t>
            </w:r>
            <w:r w:rsidR="004064C4" w:rsidRPr="00160D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"</w:t>
            </w:r>
            <w:r w:rsidR="004064C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="004064C4" w:rsidRPr="00485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августа 2022 г.</w:t>
            </w:r>
          </w:p>
        </w:tc>
        <w:tc>
          <w:tcPr>
            <w:tcW w:w="3402" w:type="dxa"/>
            <w:shd w:val="clear" w:color="auto" w:fill="auto"/>
          </w:tcPr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Зам директора по учебно-воспитательной работе</w:t>
            </w:r>
          </w:p>
          <w:p w:rsidR="004064C4" w:rsidRPr="00160D8D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4064C4" w:rsidRPr="00485AE6" w:rsidRDefault="004064C4" w:rsidP="0047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5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 А.В. Гусева</w:t>
            </w:r>
          </w:p>
        </w:tc>
        <w:tc>
          <w:tcPr>
            <w:tcW w:w="3505" w:type="dxa"/>
            <w:shd w:val="clear" w:color="auto" w:fill="auto"/>
          </w:tcPr>
          <w:p w:rsidR="004064C4" w:rsidRPr="00160D8D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:rsidR="004064C4" w:rsidRPr="00160D8D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064C4" w:rsidRPr="00160D8D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064C4" w:rsidRPr="00160D8D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064C4" w:rsidRPr="00160D8D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0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__________ М.А. </w:t>
            </w:r>
            <w:r w:rsidR="00724E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Федорова</w:t>
            </w:r>
            <w:r w:rsidRPr="00160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Приказ № 03-03/175</w:t>
            </w:r>
          </w:p>
          <w:p w:rsidR="004064C4" w:rsidRDefault="004064C4" w:rsidP="00476E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D2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от </w:t>
            </w:r>
            <w:r w:rsidRPr="003D22FC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 w:rsidRPr="00160D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25</w:t>
            </w:r>
            <w:r w:rsidRPr="003D22FC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 w:rsidRPr="003D22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3D2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августа 2022 г. </w:t>
            </w:r>
          </w:p>
          <w:p w:rsidR="00724E8D" w:rsidRDefault="00724E8D" w:rsidP="00476E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изменениями утв. приказом</w:t>
            </w:r>
          </w:p>
          <w:p w:rsidR="00724E8D" w:rsidRDefault="00724E8D" w:rsidP="00476E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№ 03-03/211</w:t>
            </w:r>
          </w:p>
          <w:p w:rsidR="00724E8D" w:rsidRPr="00724E8D" w:rsidRDefault="00724E8D" w:rsidP="00724E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724E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от </w:t>
            </w:r>
            <w:r w:rsidRPr="00724E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10</w:t>
            </w:r>
            <w:r w:rsidRPr="00724E8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 w:rsidRPr="00724E8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ноября</w:t>
            </w:r>
            <w:r w:rsidRPr="00724E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2022 г.</w:t>
            </w:r>
          </w:p>
        </w:tc>
      </w:tr>
    </w:tbl>
    <w:p w:rsidR="004064C4" w:rsidRPr="00724E8D" w:rsidRDefault="004064C4" w:rsidP="004064C4">
      <w:pPr>
        <w:tabs>
          <w:tab w:val="left" w:pos="5655"/>
          <w:tab w:val="left" w:pos="619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064C4" w:rsidRPr="00724E8D" w:rsidRDefault="004064C4" w:rsidP="004064C4">
      <w:pPr>
        <w:tabs>
          <w:tab w:val="left" w:pos="5655"/>
          <w:tab w:val="left" w:pos="619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064C4" w:rsidRPr="00724E8D" w:rsidRDefault="004064C4" w:rsidP="004064C4">
      <w:pPr>
        <w:pStyle w:val="af1"/>
        <w:rPr>
          <w:rFonts w:ascii="Times New Roman" w:hAnsi="Times New Roman" w:cs="Times New Roman"/>
          <w:sz w:val="28"/>
          <w:szCs w:val="28"/>
          <w:lang w:val="ru-RU"/>
        </w:rPr>
      </w:pPr>
    </w:p>
    <w:p w:rsidR="004064C4" w:rsidRPr="00724E8D" w:rsidRDefault="004064C4" w:rsidP="004064C4">
      <w:pPr>
        <w:pStyle w:val="af1"/>
        <w:rPr>
          <w:rFonts w:ascii="Times New Roman" w:hAnsi="Times New Roman" w:cs="Times New Roman"/>
          <w:sz w:val="28"/>
          <w:szCs w:val="28"/>
          <w:lang w:val="ru-RU"/>
        </w:rPr>
      </w:pPr>
    </w:p>
    <w:p w:rsidR="004064C4" w:rsidRPr="00724E8D" w:rsidRDefault="004064C4" w:rsidP="004064C4">
      <w:pPr>
        <w:pStyle w:val="af1"/>
        <w:rPr>
          <w:rFonts w:ascii="Times New Roman" w:hAnsi="Times New Roman" w:cs="Times New Roman"/>
          <w:sz w:val="28"/>
          <w:szCs w:val="28"/>
          <w:lang w:val="ru-RU"/>
        </w:rPr>
      </w:pPr>
    </w:p>
    <w:p w:rsidR="004064C4" w:rsidRPr="00724E8D" w:rsidRDefault="004064C4" w:rsidP="004064C4">
      <w:pPr>
        <w:pStyle w:val="af1"/>
        <w:rPr>
          <w:rFonts w:ascii="Times New Roman" w:hAnsi="Times New Roman" w:cs="Times New Roman"/>
          <w:sz w:val="36"/>
          <w:szCs w:val="36"/>
          <w:lang w:val="ru-RU"/>
        </w:rPr>
      </w:pPr>
    </w:p>
    <w:p w:rsidR="00E026AB" w:rsidRDefault="00E026AB" w:rsidP="000E476D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ind w:left="2280" w:right="2160"/>
        <w:rPr>
          <w:rFonts w:ascii="Times New Roman" w:hAnsi="Times New Roman" w:cs="Times New Roman"/>
          <w:lang w:val="ru-RU"/>
        </w:rPr>
      </w:pPr>
    </w:p>
    <w:p w:rsidR="00E026AB" w:rsidRPr="004064C4" w:rsidRDefault="00A337A9" w:rsidP="00E026AB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026AB" w:rsidRPr="004064C4" w:rsidRDefault="00A337A9" w:rsidP="00E026AB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ОСНОВНОГО ОБЩЕГО ОБРАЗОВАНИЯ </w:t>
      </w:r>
    </w:p>
    <w:p w:rsidR="00E026AB" w:rsidRPr="004064C4" w:rsidRDefault="00A337A9" w:rsidP="00E026AB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</w:t>
      </w:r>
    </w:p>
    <w:p w:rsidR="00E026AB" w:rsidRPr="004064C4" w:rsidRDefault="00A337A9" w:rsidP="00E026AB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«ФИЗИКА»</w:t>
      </w:r>
    </w:p>
    <w:p w:rsidR="00EC3230" w:rsidRPr="004064C4" w:rsidRDefault="00A337A9" w:rsidP="00E026AB">
      <w:pPr>
        <w:tabs>
          <w:tab w:val="left" w:pos="3104"/>
          <w:tab w:val="left" w:pos="3476"/>
          <w:tab w:val="left" w:pos="3656"/>
          <w:tab w:val="left" w:pos="3872"/>
          <w:tab w:val="left" w:pos="401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БАЗОВЫЙ УРОВЕНЬ</w:t>
      </w:r>
    </w:p>
    <w:p w:rsidR="00EC3230" w:rsidRPr="004064C4" w:rsidRDefault="00A337A9" w:rsidP="00E026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(для 7-9 классов)</w:t>
      </w:r>
    </w:p>
    <w:p w:rsidR="00E026AB" w:rsidRPr="00E026AB" w:rsidRDefault="00E026AB" w:rsidP="00E026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026AB" w:rsidRPr="00E026AB" w:rsidRDefault="00E026AB" w:rsidP="00E026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C6EEF" w:rsidRPr="0090013A" w:rsidRDefault="009C6EEF" w:rsidP="009C6EEF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EEF" w:rsidRPr="009C6EEF" w:rsidRDefault="009C6EEF" w:rsidP="009C6EEF">
      <w:pPr>
        <w:pStyle w:val="af1"/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6EEF">
        <w:rPr>
          <w:rFonts w:ascii="Times New Roman" w:hAnsi="Times New Roman" w:cs="Times New Roman"/>
          <w:b/>
          <w:sz w:val="28"/>
          <w:szCs w:val="28"/>
          <w:lang w:val="ru-RU"/>
        </w:rPr>
        <w:t>Программу составил:</w:t>
      </w:r>
    </w:p>
    <w:p w:rsidR="009C6EEF" w:rsidRPr="009C6EEF" w:rsidRDefault="009C6EEF" w:rsidP="009C6EEF">
      <w:pPr>
        <w:pStyle w:val="af1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9C6EEF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физики</w:t>
      </w:r>
      <w:r w:rsidRPr="009C6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6EEF" w:rsidRPr="009C6EEF" w:rsidRDefault="009C6EEF" w:rsidP="009C6EEF">
      <w:pPr>
        <w:pStyle w:val="af1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9C6EEF">
        <w:rPr>
          <w:rFonts w:ascii="Times New Roman" w:hAnsi="Times New Roman" w:cs="Times New Roman"/>
          <w:sz w:val="28"/>
          <w:szCs w:val="28"/>
          <w:lang w:val="ru-RU"/>
        </w:rPr>
        <w:t>Федорова М.А.</w:t>
      </w:r>
    </w:p>
    <w:p w:rsidR="009C6EEF" w:rsidRPr="009C6EEF" w:rsidRDefault="009C6EEF" w:rsidP="009C6EEF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026AB" w:rsidRDefault="00E026AB" w:rsidP="000E4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0E476D" w:rsidRDefault="00A337A9" w:rsidP="000E476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с. Мейныпильгыно</w:t>
      </w:r>
      <w:r w:rsidR="004064C4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2022</w:t>
      </w:r>
    </w:p>
    <w:p w:rsidR="00EC3230" w:rsidRPr="000E476D" w:rsidRDefault="00EC3230" w:rsidP="000E476D">
      <w:pPr>
        <w:spacing w:after="0" w:line="240" w:lineRule="auto"/>
        <w:rPr>
          <w:rFonts w:ascii="Times New Roman" w:hAnsi="Times New Roman" w:cs="Times New Roman"/>
          <w:lang w:val="ru-RU"/>
        </w:rPr>
        <w:sectPr w:rsidR="00EC3230" w:rsidRPr="000E476D">
          <w:pgSz w:w="11900" w:h="16840"/>
          <w:pgMar w:top="298" w:right="1254" w:bottom="498" w:left="1410" w:header="720" w:footer="720" w:gutter="0"/>
          <w:cols w:space="720" w:equalWidth="0">
            <w:col w:w="9236" w:space="0"/>
          </w:cols>
          <w:docGrid w:linePitch="360"/>
        </w:sectPr>
      </w:pPr>
    </w:p>
    <w:p w:rsidR="00EC3230" w:rsidRPr="000E476D" w:rsidRDefault="00EC3230" w:rsidP="00E026A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:rsidR="003D22FC" w:rsidRPr="003D22FC" w:rsidRDefault="003D22FC" w:rsidP="003D22F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>Рабочая программа основного общего образования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» (далее по тексту – Программа) составлена в соответствии </w:t>
      </w:r>
      <w:proofErr w:type="gramStart"/>
      <w:r w:rsidRPr="003D22F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D22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D22FC" w:rsidRPr="003D22FC" w:rsidRDefault="003D22FC" w:rsidP="003D22FC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>Законом «Об образовании в Российской Федерации» от 29.12.2012 г. №273-ФЗ;</w:t>
      </w:r>
    </w:p>
    <w:p w:rsidR="003D22FC" w:rsidRPr="003D22FC" w:rsidRDefault="003D22FC" w:rsidP="003D22FC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Главного государственного санитарного врача Российской Федерации от 4 июля 2014 г. </w:t>
      </w:r>
      <w:r w:rsidRPr="003D22FC">
        <w:rPr>
          <w:rFonts w:ascii="Times New Roman" w:hAnsi="Times New Roman" w:cs="Times New Roman"/>
          <w:sz w:val="24"/>
          <w:szCs w:val="24"/>
        </w:rPr>
        <w:t>N</w:t>
      </w: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 41 г. Москва СанПиН 2.4.2.2821-10 «Санитарно-эпидемиологические требования к условиям и организации обучения в общеобразовательных учреждениях от 29 декабря 2010 г. № 189; </w:t>
      </w:r>
    </w:p>
    <w:p w:rsidR="003D22FC" w:rsidRPr="003D22FC" w:rsidRDefault="003D22FC" w:rsidP="003D22FC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 от 31.05.2021 г. № 287 (далее – Приказ 287);</w:t>
      </w:r>
    </w:p>
    <w:p w:rsidR="003D22FC" w:rsidRPr="003D22FC" w:rsidRDefault="003D22FC" w:rsidP="003D22FC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>Примерной программой воспитания (одобрено  решением  ФУМО  от 02.06.2020 г.)</w:t>
      </w:r>
    </w:p>
    <w:p w:rsidR="003D22FC" w:rsidRPr="003D22FC" w:rsidRDefault="003D22FC" w:rsidP="003D22FC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Минпросвещения России от 02.08.2022 </w:t>
      </w:r>
      <w:r w:rsidRPr="003D22FC">
        <w:rPr>
          <w:rFonts w:ascii="Times New Roman" w:hAnsi="Times New Roman" w:cs="Times New Roman"/>
          <w:sz w:val="24"/>
          <w:szCs w:val="24"/>
        </w:rPr>
        <w:t>N</w:t>
      </w: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</w:t>
      </w:r>
      <w:r w:rsidRPr="003D22FC">
        <w:rPr>
          <w:rFonts w:ascii="Times New Roman" w:hAnsi="Times New Roman" w:cs="Times New Roman"/>
          <w:sz w:val="24"/>
          <w:szCs w:val="24"/>
        </w:rPr>
        <w:t>N</w:t>
      </w:r>
      <w:r w:rsidRPr="003D22FC">
        <w:rPr>
          <w:rFonts w:ascii="Times New Roman" w:hAnsi="Times New Roman" w:cs="Times New Roman"/>
          <w:sz w:val="24"/>
          <w:szCs w:val="24"/>
          <w:lang w:val="ru-RU"/>
        </w:rPr>
        <w:t xml:space="preserve"> 69822).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учитываются возможности предмета в  реализации  требований 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E026AB" w:rsidRDefault="00E026AB" w:rsidP="00E026A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Курс физики — системообразующий для естественнонаучных учебных предметов, поскольку физические законы лежат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осно​ве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процессов и явлений, изучаемых химией, биологией, астроно​мией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иссле​дования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обучаю​щихся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яв​ляется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образования и дальнейшей профессиональ​ной деятельности в области естественно​научных исследований и создании новых технологий. Согласно принятому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междуна​родном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сообществе определению, «Естественно​научная грамотность – это способность человека занимать активную граж​данскую позицию по общественно значимым вопросам, связан​ным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про​блем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относящихся к естественным наукам и технологиям, что требует от него следующих компетентностей: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научно объяснять явления,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EC3230" w:rsidRPr="000E476D" w:rsidRDefault="00A337A9" w:rsidP="00E026AB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форми​рование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E026AB" w:rsidRDefault="00E026AB" w:rsidP="00E026A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определены в Концепции преподавания учебного предмета «Физика» в образовательных организациях Российской Федера​ции,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:rsidR="00EC3230" w:rsidRPr="000E476D" w:rsidRDefault="00A337A9" w:rsidP="00E026A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 изучения физики: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приобретение интереса и стремления обучающихся к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науч​ному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изучению  природы, развитие  их интеллектуальных и творческих способностей;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развитие представлений о научном методе познания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форми​рование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исследовательского отношения к окружающим явле​ниям;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формирование научного мировоззрения как результата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изу​чения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представлений о роли физики для развития других естественных наук, техники и технологий;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развитие представлений о возможных сферах будущей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про​фессиональной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направлении. 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приобретение знаний о дискретном строении вещества, 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ме​ханических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тепловых, электрических, магнитных и кванто​вых явлениях;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приобретение умений описывать и объяснять физические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яв​ления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освоение методов решения простейших расчётных задач с ис​пользованием физических моделей, творческих и практико​ориентированных задач;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развитие умений наблюдать природные явления и выполнять опыты, лабораторные работы и экспериментальные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исследо​вания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освоение приёмов работы с информацией физического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содер​жания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включая информацию о современных достижениях физики; анализ и критическое оценивание информации;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знакомство со сферами профессиональной деятельности,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свя​занными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E026AB" w:rsidRDefault="00E026AB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классе.</w:t>
      </w:r>
    </w:p>
    <w:p w:rsidR="00EC3230" w:rsidRPr="000E476D" w:rsidRDefault="00EC3230" w:rsidP="00C638C2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  <w:sectPr w:rsidR="00EC3230" w:rsidRPr="000E476D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EC3230" w:rsidRPr="000E476D" w:rsidRDefault="00EC3230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 УЧЕБНОГО ПРЕДМЕТА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1506BC" w:rsidRDefault="001506BC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Раздел 1. Физика и её роль в познании окружающего мира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Физика — наука о природе, изучает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физиче​ские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явления: механические, тепловые, электрические, маг​нитные, световые, звуковые.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Физические величины. Измерение физических величин.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Фи​зические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приборы. Погрешность измерений. Международная система единиц.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про​верке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гипотез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объяснение наблюдаемого явления. Описание физических явлений с помощью моделей.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Механические, тепловые, электрические, магнитные,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све​товые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явления.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Физические приборы и процедура прямых измерений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ана​логовым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цифровым прибором.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Определение цены деления  шкалы  измерительного 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​бора.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Измерение расстояний.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Измерение объёма жидкости и твёрдого тела.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4. Определение размеров малых тел.</w:t>
      </w:r>
    </w:p>
    <w:p w:rsidR="00C638C2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Измерение температуры при помощи жидкостного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термо​метра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датчика температуры. </w:t>
      </w: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</w:t>
      </w:r>
    </w:p>
    <w:p w:rsidR="00C638C2" w:rsidRDefault="00C638C2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C638C2" w:rsidRDefault="00C638C2" w:rsidP="00C63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Раздел 2. Первоначальные сведения о строении вещества 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атом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​но​молекулярным строением. Особенности агрегатных состояний воды. Взаимосвязь между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свой​ствами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веществ в разных агрегатных состояниях и их атом​но​молекулярным строением. Особенности агрегатных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состоя​ний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воды.  Особенности агрегатных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состоя​ний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воды.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Наблюдение  броуновского  движения.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Наблюдение диффузии.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Наблюдение явлений, объясняющихся притяжением или отталкиванием частиц веществ.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506BC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Оценка диаметра атома методом рядов (с использованием фотографий). 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Опыты по наблюдению теплового расширения газов.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Опыты по обнаружению действия сил молекулярного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при​тяжения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C638C2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Раздел 3. Движение и </w:t>
      </w:r>
      <w:proofErr w:type="gramStart"/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взаимодействии</w:t>
      </w:r>
      <w:proofErr w:type="gramEnd"/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Механическое движение. Равномерное и неравномерное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дви​жение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Скорость. Средняя скорость при неравномерном движении. Расчёт пути и времени движения. Равномерное и </w:t>
      </w:r>
      <w:r w:rsidR="001506BC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неравномерное дви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жение. Скорость. Средняя скорость при неравномерном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движе​нии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 Расчёт пути и времени движения.</w:t>
      </w:r>
      <w:r w:rsidR="00C638C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</w:t>
      </w:r>
      <w:r w:rsidR="001506BC">
        <w:rPr>
          <w:rFonts w:ascii="Times New Roman" w:eastAsia="Times New Roman" w:hAnsi="Times New Roman" w:cs="Times New Roman"/>
          <w:color w:val="000000"/>
          <w:sz w:val="24"/>
          <w:lang w:val="ru-RU"/>
        </w:rPr>
        <w:t>щества. Связь плотности с коли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чеством молекул в единице объёма вещества.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Сила как характеристика взаимодействия тел. Сила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упруго​сти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закон Гука. Измерение силы с помощью динамометра. Явление тяготения и сила тяжести. Сила тяжести на других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пла​нетах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:rsidR="001506BC" w:rsidRDefault="001506BC" w:rsidP="00C63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Наблюдение механического движения тела.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Измерение скорости прямолинейного движения.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Наблюдение явления инерции.</w:t>
      </w:r>
    </w:p>
    <w:p w:rsidR="00C638C2" w:rsidRDefault="00A337A9" w:rsidP="00C63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Наблюдение изменения скорости при взаимодействии тел.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5. Сравнение масс по взаимодействию тел.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6. Сложение сил, направленных по одной прямой.</w:t>
      </w:r>
    </w:p>
    <w:p w:rsidR="00C638C2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="00C638C2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Определение   скорости   равномерного   движения   (шарика в жидкости, модели электрического автомобиля и т. п.).</w:t>
      </w:r>
    </w:p>
    <w:p w:rsidR="00C638C2" w:rsidRDefault="00A337A9" w:rsidP="00C63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Определение средней скорости скольжения бруска или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​рика по наклонной плоскости.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Определение плотности твёрдого тела.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4. Опыты, демонстрирующие зависимость растяжения (де​формации) пружины от приложенной силы.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Опыты, демонстрирующие зависимость силы трения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сколь​жения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веса тела и характера соприкасающихся поверхностей.</w:t>
      </w:r>
    </w:p>
    <w:p w:rsidR="001506BC" w:rsidRDefault="001506BC" w:rsidP="001506B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1506BC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Раздел 4. Давление твёрдых тел, жидкостей и газов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hAnsi="Times New Roman" w:cs="Times New Roman"/>
          <w:lang w:val="ru-RU"/>
        </w:rPr>
        <w:tab/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Давление. Способы уменьшения и увеличения давления.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Дав​ление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давле​ния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жидкости от глубины. Гидростатический парадокс.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Сооб​щающиеся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сосуды. Гидравлические механизмы.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Атмосфера Земли и атмосферное давление. Причины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суще​ствования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воздушной оболочки Земли.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Действие жидкости и газа на погружённое в них тело.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Вытал​кивающая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(архимедова) сила. Закон Архимеда. Плавание тел. Воздухоплавание.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Зависимость давления газа от температуры.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Передача давления жидкостью и газом.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Сообщающиеся сосуды.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4. Гидравлический пресс.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5. Проявление действия атмосферного давления.</w:t>
      </w:r>
    </w:p>
    <w:p w:rsidR="00C638C2" w:rsidRDefault="00A337A9" w:rsidP="00C63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Зависимость выталкивающей силы от объёма погружённой части тела и плотности жидкости.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Равенство выталкивающей силы весу вытесненной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жидко​сти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8. Условие плавания тел: плавание или погружение тел в зависимости от соотношения плотностей тела и жидкости.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Исследование зависимости веса тела в воде от объёма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погру​жённой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жидкость части тела.</w:t>
      </w:r>
      <w:r w:rsidR="00C638C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Определение выталкивающей силы, действующей на тело, погружённое в жидкость.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Проверка независимости выталкивающей силы, действую​щей на тело в жидкости, от массы тела. 4.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5. Конструирование ареометра или конструирование лодки и определение её грузоподъёмности.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Раздел 5. Работа и мощность. Энергия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Механическая работа. Мощность.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 простых механизмов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Определение работы силы трения при равномерном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движе​нии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тела по горизонтальной поверхности.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Исследование условий равновесия рычага.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Измерение КПД наклонной плоскости.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4. Изучение закона сохранения механической энергии.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1506BC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</w:t>
      </w:r>
    </w:p>
    <w:p w:rsidR="001506BC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1. Тепловые явления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Модели твёрдого, жидкого и газообразного состояний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веще​ства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 Кристаллические и аморфные тела. Объяснение свойств газов, жидкостей и твёрдых тел на основе положений молеку​лярн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​кинетической теории. Смачивание и капиллярные явления. Тепловое расширение и сжатие.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Температура. Связь температуры со скоростью теплового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дви​жения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частиц.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Внутренняя энергия Способы изменения внутренней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энер​гии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 теплопередача и совершение работы. Виды теплопередачи: теплопроводность, конвекция, излучение.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Количество теплоты. Удельная теплоёмкость вещества.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Те​плообмен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тепловое равновесие.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Уравнение теплового баланса. Плавление  и  отвердевание  кристаллических  веществ. 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Удель​ная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теплота плавления. Парообразование и конденсация.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Испа​рение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(МС). Кипение. Удельная теплота парообразования.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Зави​симость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температуры кипения от атмосферного давления. Влажность воздуха. Энергия топлива. Удельная теплота сгорания.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про​цессах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(МС).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Демонстрации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Наблюдение  броуновского  движения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Наблюдение диффузии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Наблюдение явлений смачивания и капиллярных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явле​ний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Изменение давления газа при изменении объёма и нагрева​нии или охлаждении 6. Правила измерения температуры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Виды теплопередачи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8. Охлаждение при совершении работы</w:t>
      </w:r>
      <w:r w:rsidR="00C638C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Нагревание при совершении работы внешними силами 10. Сравнение теплоёмкостей различных веществ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Наблюдение кипения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12 .Наблюдение постоянства температуры при плавлении 13. Модели тепловых двигателей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Лабораторные работы и опыты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Опыты по обнаружению действия сил молекулярного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при​тяжения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Опыты по наблюдению теплового расширения газов,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жид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​костей и твёрдых тел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Опыты, демонстрирующие зависимость  давления  воздуха от его объёма и нагревания или охлаждения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Проверка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гипотезы линейной зависимости длины столбика жидкости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термометрической трубке от температуры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Наблюдение изменения внутренней энергии тела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резуль​тате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теплопередачи и работы внешних сил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Исследование явления теплообмена при смешивании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хо​лодной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горячей воды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металлическим цилиндром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 Определение удельной теплоёмкости вещества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Исследование процесса испарения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12. Определение относительной влажности воздуха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13. Определение удельной теплоты плавления льда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Электризация тел. Два рода электрических зарядов.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Взаимо​действие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заряженных тел. Закон Кулона (зависимость силы взаимодействия заряженных тел от величины зарядов и рассто​яния между телами).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Носители электрических зарядов. Элементарный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электриче​ский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заряд. Строение атома. Проводники и диэлектрики. Закон сохранения электрического заряда.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 (тепловое,  химическое,  магнитное).  Электрический  ток в жидкостях и газах.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Работа и мощность электрического тока. Закон Джоуля—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нца. Электрические цепи и потребители электрической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энер​гии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быту. Короткое замыкание.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Постоянные  магниты.  Взаимодействие  постоянных  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магни​тов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Электродвигатель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постоян​ного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тока. Использование электродвигателей в технических устройствах и на транспорте.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 Фарадея. Явление электромагнитной индукции. Пра​вило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Демонстрации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  Электризация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  Два рода электрических зарядов и взаимодействие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заря​женных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  Устройство и действие электроскопа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  Электростатическая индукция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  Закон сохранения электрических зарядов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  Проводники и диэлектрики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  Источники постоянного тока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  Действия электрического тока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 Электрический ток в жидкости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Газовый разряд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12. Измерение силы тока амперметром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13. Измерение электрического  напряжения  вольтметром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14. Реостат и магазин сопротивлений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16. Моделирование невозможности разделения полюсов 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маг​нита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17. Моделирование магнитных полей постоянных магнитов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18. Опыт Эрстеда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23. Опыты Фарадея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24. Зависимость направления индукционного тока  от  условий его возникновения 25. Электрогенератор постоянного тока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Лабораторные работы и опыты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 Исследование действия электрического поля на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проводни​ки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диэлектрики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  Исследование зависимости силы тока, идущего через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ре​зистор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от сопротивления резистора и напряжения на рези​сторе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 Опыты, демонстрирующие зависимость электрического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​противления проводника от его длины, площади попереч​ного сечения и материала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  Проверка правила сложения напряжений при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последова​тельном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соединении двух резисторов </w:t>
      </w: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  Проверка правила для силы тока при параллельном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соеди​нении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резисторов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13. Определение КПД нагревателя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14. Исследование магнитного взаимодействия постоянных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маг​нитов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15. Изучение магнитного поля постоянных магнитов при их объединении и разделении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16. Исследование действия электрического тока на магнитную стрелку</w:t>
      </w:r>
    </w:p>
    <w:p w:rsidR="00EC3230" w:rsidRPr="000E476D" w:rsidRDefault="00A337A9" w:rsidP="001506B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17. Опыты, демонстрирующие зависимость силы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взаимодей​ствия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катушки с током и магнита от силы тока и направле​ния тока в катушке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18. Изучение действия магнитного поля на проводник с током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19. Конструирование  и  изучение  работы  электродвигателя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1506BC" w:rsidRDefault="001506BC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1. Механические явления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Механическое движение. Материальная точка. Система от​счёта. Относительность механического движения. Равномерное прямолинейное движение. Неравномерное прямолинейное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дви​жение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 Средняя и мгновенная скорость тела при неравномерном движении.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Ускорение. Равноускоренное прямолинейное движение.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Сво​бодное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падение. Опыты Галилея. </w:t>
      </w: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Равномерное движение по окружности. Период и частота об​ращения. Линейная и угловая скорости. Центростремительное ускорение.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Первый закон Ньютона. Второй закон Ньютона. Третий за​кон Ньютона. Принцип суперпозиции сил.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Сила упругости. Закон Гука. Сила трения: сила трения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сколь​жения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сила трения покоя, другие виды трения. 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Сила тяжести и закон всемирного тяготения. Ускорение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сво​бодного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падения. Движение планет вокруг Солнца (МС). Первая космическая скорость. Невесомость и перегрузки.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Импульс тела. Изменение импульса. Импульс силы. Закон сохранения импульса. Реактивное движение (МС).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Механическая работа и мощность. Работа сил тяжести, упру​гости, трения Связь энергии и работы Потенциальная энергия тела, поднятого над поверхностью земли. Потенциальная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энер​гия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сжатой пружины. Кинетическая энергия. Теорема о кинетической энергии. Закон сохранения механической энергии.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 Наблюдение механического движения тела относительно разных тел отсчёта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 Сравнение путей и траекторий движения одного и того же тела относительно разных тел отсчёта 3.  Измерение скорости и ускорения прямолинейного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 Исследование  признаков  равноускоренного  движения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 Наблюдение движения тела по окружности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Наблюдение механических явлений, происходящих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си​стеме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отсчёта «Тележка» при её равномерном и ускоренном движении относительно кабинета физики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 Зависимость ускорения тела от массы тела и действующей на него силы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 Наблюдение равенства сил при взаимодействии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 Изменение веса тела при ускоренном движении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10.Передача импульса при взаимодействии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11.Преобразования энергии при взаимодействии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12.Сохранение импульса при неупругом взаимодействии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13.Сохранение импульса при абсолютно упругом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взаимодей​ствии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14.Наблюдение реактивного движения</w:t>
      </w:r>
    </w:p>
    <w:p w:rsidR="00EC3230" w:rsidRPr="000E476D" w:rsidRDefault="00A337A9" w:rsidP="00150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15.Сохранение механической энергии при свободном падении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16. Сохранение механической энергии при движении тела под действием пружины</w:t>
      </w:r>
    </w:p>
    <w:p w:rsidR="001506BC" w:rsidRDefault="001506BC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="001506BC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 Конструирование тракта для разгона и дальнейшего равно​мерного движения шарика или тележки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 Определение средней скорости скольжения бруска или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дви​жения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шарика по наклонной плоскости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 Определение ускорения тела при равноускоренном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движе​нии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наклонной плоскости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 Исследование зависимости пути от времени при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равноуско​ренном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движении без начальной скорости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одина​ковы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 Исследование зависимости силы трения скольжения от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си​лы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нормального давления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 Определение коэффициента трения скольжения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 Определение жёсткости пружины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 Определение работы силы трения при равномерном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движе​нии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тела по горизонтальной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поверхности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10.Определение  работы  силы  упругости  при  подъёме  груза с использованием неподвижного и подвижного блоков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11.Изучение закона сохранения энергии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2. Механические колебания и волны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Колебательное движение. Основные характеристики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колеба​ний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 период, частота, амплитуда.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Математический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пружин​ный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маятники. Превращение энергии при колебательном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дви​жении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Затухающие колебания. Вынужденные колебания. Резонанс. Механические волны. Свойства механических волн. Про​ дольные и поперечные волны. Длина волны и скорость её распространения. Механические волны в твёрдом теле, сейсмические волны (МС).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Звук. Громкость звука и высота тона. Отражение звука.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Ин​фразвук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ультразвук.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Наблюдение колебаний тел под действием силы тяжести и силы упругости 2. Наблюдение колебаний груза на нити и на пружине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Наблюдение вынужденных колебаний и резонанса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Распространение продольных и поперечных волн (на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моде​ли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Наблюдение зависимости высоты звука от частоты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6. Акустический резонанс</w:t>
      </w:r>
    </w:p>
    <w:p w:rsidR="00FF4070" w:rsidRDefault="00FF4070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FF4070" w:rsidRDefault="00A337A9" w:rsidP="00FF4070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Определение частоты и периода колебаний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математическо​го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маятника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Определение частоты и периода колебаний пружинного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ма​ятника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Исследование зависимости периода колебаний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подвешенно​го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 нити груза от длины нити </w:t>
      </w:r>
      <w:r w:rsidRPr="000E476D">
        <w:rPr>
          <w:rFonts w:ascii="Times New Roman" w:hAnsi="Times New Roman" w:cs="Times New Roman"/>
          <w:lang w:val="ru-RU"/>
        </w:rPr>
        <w:tab/>
      </w:r>
    </w:p>
    <w:p w:rsidR="00FF4070" w:rsidRDefault="00A337A9" w:rsidP="00FF40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Исследование зависимости периода колебаний пружинного маятника от массы груза </w:t>
      </w:r>
      <w:r w:rsidR="00FF4070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Проверка независимости периода колебаний груза,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подве​шенного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 нити, от массы груза </w:t>
      </w:r>
      <w:r w:rsidRPr="000E476D">
        <w:rPr>
          <w:rFonts w:ascii="Times New Roman" w:hAnsi="Times New Roman" w:cs="Times New Roman"/>
          <w:lang w:val="ru-RU"/>
        </w:rPr>
        <w:tab/>
      </w:r>
    </w:p>
    <w:p w:rsidR="00EC3230" w:rsidRPr="000E476D" w:rsidRDefault="00A337A9" w:rsidP="00FF40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Опыты, демонстрирующие зависимость периода колебаний пружинного маятника от массы груза и жёсткости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пру​жины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FF4070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Измерение ускорения свободного падения</w:t>
      </w:r>
    </w:p>
    <w:p w:rsidR="00C638C2" w:rsidRDefault="00C638C2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3. Электромагнитное поле и электромагнитные волны</w:t>
      </w:r>
    </w:p>
    <w:p w:rsidR="00EC3230" w:rsidRPr="000E476D" w:rsidRDefault="00EC3230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Электромагнитное поле. Электромагнитные волны. Свойства электромагнитных волн Шкала электромагнитных волн. Использование электромагнитных волн для сотовой связи.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Электромагнитная природа света. Скорость света. Волновые свойства света.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Свойства  электромагнитных  волн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Волновые свойства света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Лабораторные работы и опыты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Изучение свойств электромагнитных волн с помощью мобильного телефона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4. Световые явления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Лучевая модель света. Источники света. Прямолинейное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рас​пространение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света. Затмения Солнца и Луны. Отражение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све​та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 Плоское зеркало. Закон отражения света.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Преломление света. Закон преломления света. Полное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вну​треннее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отражение света. Использование полного внутреннего отражения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оптических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световодах.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Линза. Ход лучей в линзе. Оптическая система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фотоаппара​та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микроскопа и телескопа (МС). Глаз как оптическая система. Близорукость и дальнозоркость.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Разложение белого света в спектр. Опыты Ньютона.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Сложе​ние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спектральных цветов. Дисперсия света.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 Прямолинейное распространение света.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 Отражение света.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 Получение изображений в плоском, вогнутом и выпуклом зеркалах. 4.  Преломление света.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5.  Оптический световод.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6.  Ход лучей в собирающей линзе.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 Ход лучей в рассеивающей линзе.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8.  Получение изображений с помощью линз.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 Принцип действия фотоаппарата, микроскопа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телеско​па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10.Модель глаза.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11.Разложение белого света в спектр.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12.Получение белого света при сложении света разных цветов.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Исследование зависимости угла отражения светового луча от угла падения.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Изучение характеристик изображения предмета в плоском зеркале.</w:t>
      </w:r>
    </w:p>
    <w:p w:rsidR="00EC3230" w:rsidRPr="000E476D" w:rsidRDefault="00A337A9" w:rsidP="00FF407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Исследование зависимости угла преломления светового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лу​ча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угла падения на границе «воздух—стекло».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Получение изображений с помощью собирающей линзы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Определение фокусного расстояния и оптической силы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со​ бирающей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линзы.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6. Опыты по разложению белого света в спектр.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Опыты по восприятию цвета предметов при их наблюдении через цветовые фильтры.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5. Квантовые явления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Опыты Резерфорда и планетарная модель атома. Модель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ато​ма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Бора. Испускание и поглощение света атомом. Кванты. Линейчатые спектры.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Радиоактивность. Альфа​, бета​ и гамма​излучения.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Строе​ние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атомного ядра. Нуклонная модель</w:t>
      </w:r>
      <w:r w:rsidR="00C638C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атомного ядра. Изотопы.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Радиоактивные превращения. Период полураспада атомных ядер.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Ядерные реакции. Законы сохранения зарядового и массово​го чисел. Энергия связи атомных ядер. Связь массы и энергии. Реакции синтеза и деления ядер. Источники энергии Солнца и звёзд (МС). Ядерная энергетика. Действия радиоактивных излучений на живые организмы (МС).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Демонстрации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Спектры излучения и поглощения.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Спектры различных газов.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Спектр водорода.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4. Наблюдение треков в камере Вильсона.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5. Работа счётчика ионизирующих излучений.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6. Регистрация излучен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ия природных минералов и продук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1. Наблюдение сплошн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ых и линейчатых спектров излуче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ния.</w:t>
      </w:r>
    </w:p>
    <w:p w:rsidR="00FF4070" w:rsidRDefault="00A337A9" w:rsidP="00FF40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2. Исследование треков: из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мерение энергии частицы по тор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мозному пути (по фотографиям). 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3. Измерение радиоактивного фона.</w:t>
      </w:r>
    </w:p>
    <w:p w:rsidR="00FF4070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Повторительно-обобщающий модуль</w:t>
      </w:r>
    </w:p>
    <w:p w:rsidR="00EC3230" w:rsidRPr="000E476D" w:rsidRDefault="00FF4070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Повторительно-</w:t>
      </w:r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обобщающий модуль предназначен для систематизации и обобщения предметного содержания и опыта деятельности, приобретённог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 при изучении всего курса физи</w:t>
      </w:r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ки, а также для подготовки к Основному государственному экзамену по физике для </w:t>
      </w:r>
      <w:proofErr w:type="gramStart"/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выбравших этот учебный предмет.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изучении данного м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одуля реализуются и систематизи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руются виды деятельности, на основе которых обеспечивается достижение предметных 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и метапредметных планируемых ре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зультатов обу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чения, формируется </w:t>
      </w:r>
      <w:proofErr w:type="gramStart"/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естественно-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научная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C3230" w:rsidRPr="000E476D" w:rsidRDefault="00A337A9" w:rsidP="00C638C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Принципиально деятельностный характер данного раздела реализуется за счёт того, что учащиеся выполняют задания, в которых им предлагается: 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на основе полученных зна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ний распознавать и научно объяс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нять физические явления в окружающей природе и повседневной жизни;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EC3230" w:rsidRPr="000E476D" w:rsidRDefault="00A337A9" w:rsidP="00C638C2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основной школы.</w:t>
      </w:r>
    </w:p>
    <w:p w:rsidR="00EC3230" w:rsidRPr="000E476D" w:rsidRDefault="00EC3230" w:rsidP="000E476D">
      <w:pPr>
        <w:spacing w:after="0" w:line="240" w:lineRule="auto"/>
        <w:rPr>
          <w:rFonts w:ascii="Times New Roman" w:hAnsi="Times New Roman" w:cs="Times New Roman"/>
          <w:lang w:val="ru-RU"/>
        </w:rPr>
        <w:sectPr w:rsidR="00EC3230" w:rsidRPr="000E476D">
          <w:pgSz w:w="11900" w:h="16840"/>
          <w:pgMar w:top="286" w:right="866" w:bottom="1316" w:left="666" w:header="720" w:footer="720" w:gutter="0"/>
          <w:cols w:space="720" w:equalWidth="0">
            <w:col w:w="10368" w:space="0"/>
          </w:cols>
          <w:docGrid w:linePitch="360"/>
        </w:sectPr>
      </w:pPr>
    </w:p>
    <w:p w:rsidR="00EC3230" w:rsidRPr="000E476D" w:rsidRDefault="00EC3230" w:rsidP="00FF407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F4070" w:rsidRDefault="00FF4070" w:rsidP="00FF407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учебного предмета «Физика»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результатов.</w:t>
      </w:r>
    </w:p>
    <w:p w:rsidR="00FF4070" w:rsidRDefault="00FF4070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ценностное отношение к достижениям российских учё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ных 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физиков.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Гражданское и духовно-нравственное воспитание: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готовность к активному у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частию в обсуждении общественно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-значимых и этических проблем, связанных с практическим применением достижений физики; 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важности мора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льно-этических принципов в дея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тельности учёного.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восприятие эстетических к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ачеств физической науки: её </w:t>
      </w:r>
      <w:proofErr w:type="gramStart"/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моничного построения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строгости, точности, лаконичности.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ценности физи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ческой науки как мощного инстру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мента познания мира, осн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овы развития технологий, важней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шей составляющей культуры;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научной любозна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тельности, интереса к исследова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тельской деятельности.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Формирование культуры здоровья и эмоционального благополучия: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ценности безопасного образа жизни в современном технологическом мире, важ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ности правил безопасного поведе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ния на транспорте, на дорогах, с электрическим и тепловым оборудованием в домашних условиях;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сформированность навыка 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рефлексии, признание своего пра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ва на ошибку и такого же права у другого человека.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Трудовое воспитание: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требующ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их</w:t>
      </w:r>
      <w:proofErr w:type="gramEnd"/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том числе и физических зна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ний;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интерес к  практическому  изучению  профессий,  связанных с физикой.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 глобального  характера  экологических  проблем и путей их решения.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Адаптация </w:t>
      </w:r>
      <w:proofErr w:type="gramStart"/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потребность во взаимоде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йствии при выполнении исследова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ний и проектов физической направленности, открытость опыту и знаниям других;</w:t>
      </w:r>
    </w:p>
    <w:p w:rsidR="00EC3230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повышение уровня своей комп</w:t>
      </w:r>
      <w:r w:rsidR="00FF4070">
        <w:rPr>
          <w:rFonts w:ascii="Times New Roman" w:eastAsia="Times New Roman" w:hAnsi="Times New Roman" w:cs="Times New Roman"/>
          <w:color w:val="000000"/>
          <w:sz w:val="24"/>
          <w:lang w:val="ru-RU"/>
        </w:rPr>
        <w:t>етентности через  практиче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скую деятельность;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потребность в формировании новых знаний, в том числе формулировать идеи,  понятия, гипотезы  о  физических  объектах и явлениях;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планирование своего развития в приобретении новых физических знаний;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Универсальные познавательные действия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выявлять и характеризовать существенные признаки объек​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(явлений);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устанавливать существенный признак классификации,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осно​вания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для обобщения и сравнения;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выявлять закономерности и противоречия 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рассматривае​мых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фактах, данных и наблюдениях, относящихся к физическим явлениям;</w:t>
      </w:r>
    </w:p>
    <w:p w:rsidR="00EC3230" w:rsidRPr="000E476D" w:rsidRDefault="00FF4070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выявлять причинно-</w:t>
      </w:r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следственные связи при изучении </w:t>
      </w:r>
      <w:proofErr w:type="gramStart"/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физи​ческих</w:t>
      </w:r>
      <w:proofErr w:type="gramEnd"/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явлений и процессо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в; делать выводы с использовани</w:t>
      </w:r>
      <w:r w:rsidR="00A337A9"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ем дедуктивных и индуктивных умозаключений, выдвигать гипотезы о взаимосвязях физических величин;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самостоятельно выбирать способ решения учебной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физиче​ской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задачи (сравнение нескольких вариантов решения, выбор наиболее подходящего с учётом самостоятельно выделен​ных критериев).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самостоятельно формулировать обобщения и выводы по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ре​зультатам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проведённого наблюдения, опыта, исследования;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Работа с информацией: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C3230" w:rsidRPr="000E476D" w:rsidRDefault="00A337A9" w:rsidP="00FF407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</w:p>
    <w:p w:rsidR="00EC3230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самостоятельно выбирать оптимальную форму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информации и иллюстрировать решаемые задачи несложными схемами, диаграммами, иной графикой и их комбинациями.</w:t>
      </w:r>
    </w:p>
    <w:p w:rsidR="009B20BA" w:rsidRPr="000E476D" w:rsidRDefault="009B20BA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Общение: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 ходе обсуждения учебного материала, результатов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лабора​торных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работ и проектов задавать вопросы по существу обсуждаемой темы и высказывать идеи, нацеленные  на  реше​ние задачи и поддержание благожелательности общения;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сопоставлять свои суждения с суждениями других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участни​ков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диалога, обнаруживать различие и сходство позиций;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выражать свою точку зрения в устных и письменных текстах;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публично представлять результаты выполненного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физическо​го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опыта (эксперимента, исследования, проекта).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понимать и использовать преимущества командной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инди​видуальной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работы при решении конкретной физической проблемы;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выполнять свою часть работы, достигая качественного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ре​зультата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своему направлению и координируя свои действия с другими членами команды;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оценивать качество своего вклада в общий продукт по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крите​риям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самостоятельно сформулированным участниками вза​имодействия.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Универсальные регулятивные действия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Самоорганизация: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выявлять проблемы в жиз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ненных и учебных ситуациях, тре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бующих для решения физических знаний;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остей, аргументировать предлага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емые варианты решений;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давать адекватную оценку с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итуации и предлагать план её из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менения;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вносить коррективы в деятельность (в том числе в ход выпо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л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нения физического исследо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вания или проекта) на основе но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 обстоятельств, изменившихся ситуаций, установленных ошибок, возникших трудностей;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ставить себя на место другог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о человека в ходе спора или дис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куссии на научную тему, 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мотивы, намерения и ло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гику другого.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Принятие себя и других: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9B20BA" w:rsidRDefault="009B20BA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9B20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9B20BA" w:rsidRDefault="009B20BA" w:rsidP="009B2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Default="00A337A9" w:rsidP="009B20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9B20BA" w:rsidRPr="000E476D" w:rsidRDefault="009B20BA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9B20BA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  <w:proofErr w:type="gramEnd"/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различать явления (диффуз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ия; тепловое движение частиц ве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щества; равномерное движение; неравномерное движение; инерция; взаимодействие т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ел; равновесие твёрдых тел с за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креплённой осью вращения; передача давления твёрдыми телами, жидкостями и газами;  атмосферное давление;  плавание тел;  превращения  механической  энергии)  по  описанию их характерных свойств и на основе опытов,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демонстрирую​щих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данное физическое явление;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техни​ке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; влияние атмосферного давления на живой организм; пла​вание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описывать изученные свойства тел и физические явления, ис​пользуя физические величины (масса, объём, плотность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ве​щества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время, путь, скорость, средняя скорость, сила упру​гости, сила тяжести, вес тела, сила трения, давление (твёрдо​го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потенци​альная энергия); при описании правильно трактовать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ческий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смысл используемых величин, их обозначения и еди​ницы физических величин, находить формулы, связываю​щие данную физическую величину с другими величинами, строить графики изученных зависимостей физических вели​чин;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характеризовать свойства тел, физические явления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процес​сы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используя правила сложения сил (вдоль одной прямой), закон Гука, закон Паскаля, закон Архимеда, правило равно​весия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вы​ражение;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объяснять физические  явления,  процессы  и  свойства  тел, в том числе и в контексте ситуаций практико​ориентирован​ного характера: выявлять причинн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ичины в формулы и проводить рас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чёты, находить справочные данные, необходимые для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задач, оценивать реалистичность полученной физической величины;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проблемы, которые можно решить при помощи физических методов; в описании исследования выделять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про​веряемое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предположение (гипотезу), различать и интерпре​тировать полученный результат, находить ошибки в ходе опыта, делать выводы по его результатам;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оборудова​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записывать ход опыта и формулировать выводы;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выполнять прямые измерения расстояния, времени, массы тела, объёма, силы и температуры с использованием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аналого​вых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цифровых приборов; записывать показания приборов с учётом заданной абсолютной погрешности измерений;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ве​личины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другой с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тре​ния от площади соприкосновения тел; силы упругости от уд​линения пружины; выталкивающей силы от объёма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погру​жённой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соби​рать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установку и выполнять измерения, следуя предложен​ному плану, фиксировать результаты полученной зависимо​сти физических величин в виде предложенных таблиц и графиков, делать выводы по результатам исследования;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проводить косвенные измерения физических величин (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плот​ность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вещества жидкости и твёрдого тела; сила трения сколь​жения; давление воздуха; выталкивающая сила, действую​щая на погружённое в жидкость тело; коэффициент полезно​го действия простых механизмов), следуя предложенной инструкции: при выполнении измерений собирать экспери​ментальную установку и вычислять значение искомой вели​чины;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техники безопасности при работе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 лабо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​раторным оборудованием;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клонная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плоскость;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ха</w:t>
      </w:r>
      <w:r w:rsidRPr="000E476D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р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актеризовать принципы действия  изученных  приборов и технических устройств с опорой на их описания (в том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чис​ле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 подшипники, устройство водопровода, гидравлический пресс, манометр, высотомер, поршневой насос, ареометр), ис​пользуя знания о свойствах физических явлений и необходи​мые физические законы и закономерности;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здо​ровья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соблюдения норм экологического поведения в окру​жающей среде;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осуществлять отбор источников информации в сети Интернет в соответствии с заданным поисковым запросом, на основе имеющихся знаний и путём сравнения  различных 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источни​ков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выделять информацию, которая является  противоречи​вой или может быть недостоверной;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при выполнении учебных заданий научн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​по​пулярную литературу физического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содержания, справочные материалы, ресурсы сети Интернет; владеть приёмами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спектирования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текста, преобразования информации из одной знаковой системы в другую;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создавать собственные кра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ткие письменные и устные сообще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ния на основе 2—3 источников информации физического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кур​са физики, сопровождать выступление презентацией;</w:t>
      </w:r>
    </w:p>
    <w:p w:rsidR="00EC3230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 выполнении учебных п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роектов и исследований распреде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лять обязанности в группе в соответствии с поставленными задачами, следить за выполнением плана действий, адекватно оценивать собственный 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 в деятельность группы; вы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страивать коммуникативн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>ое взаимодействие, учитывая мне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ние окружающих.</w:t>
      </w:r>
    </w:p>
    <w:p w:rsidR="009B20BA" w:rsidRPr="000E476D" w:rsidRDefault="009B20BA" w:rsidP="000E476D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9B20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</w:t>
      </w:r>
    </w:p>
    <w:p w:rsidR="00EC3230" w:rsidRPr="000E476D" w:rsidRDefault="00A337A9" w:rsidP="009B20BA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hAnsi="Times New Roman" w:cs="Times New Roman"/>
          <w:lang w:val="ru-RU"/>
        </w:rPr>
        <w:tab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ненасы​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щенный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по​стоянный электрический ток, магнитное поле;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различать явления (тепловое расширение/сжатие,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теплопе​редача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тепловое равновесие, смачивание, капиллярные явления, испарение, конденсация, плавление, кристаллизация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замыка​ние, взаимодействие магнитов, действие магнитного  поля на проводник с током, электромагнитная индукция) по опи​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санию их характерных свойств и на основе опытов, демон​стрирующих данное физическое явление;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замерза​ние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водоёмов, морские бризы, образование росы, тумана, инея, снега; электрические явления в атмосфере, электриче​ство живых организмов; магнитное поле Земли, дрейф полю​ сов, роль магнитного поля для жизни на Земле, полярное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си​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при этом переводить практическую задачу в учебную, выделять существенные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свойства/признаки физических яв​лений;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описывать изученные свойства тел и физические явления, ис​пользуя физические величины (температура, внутренняя энергия, количество теплоты, удельная теплоёмкость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веще​ства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удельная теплота плавления, удельная теплота парообразования, удельная теплота сгорания топлива, коэффици​ент полезного действия тепловой машины, относительная влажность воздуха, электрический заряд, сила тока, элек​трическое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физи​ческих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величин, находить формулы, связывающие данную физическую величину с другими величинами, строить графи​ки изученных зависимостей физических величин;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характеризовать свойства тел, физические явления и про​цессы, используя основные положения молекулярно-кинетической теории строения вещества, принцип суперпозиции по​лей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(на качественном уровне), закон сохранения заряда, за​кон Ома для участка цепи, закон Джоуля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-Л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енца, закон сохранения энергии; при этом давать словесную формулиров​ку закона и записывать его математическое выражение;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ориентированного характе​ра: выявлять причинно-​следственные связи, строить объяс​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нение из 1 - 2 логических шагов с опорой на 1 - 2 изученных свойства физических явлений, физических законов или зако​номерностей; решать расчётные задачи в 2 - 3 действия, используя законы и формулы, связывающие физические величины: на основе анализа условия задачи записывать краткое условие,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выяв​лять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недостаток данных для решения задачи, выбирать зако​ны и формулы, необходимые для её решения, проводить рас​чёты и сравнивать полученное значение физической величи​ны с известными данными;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проблемы, которые можно решить при помощи физических методов; используя описание исследования,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вы​делять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проверяемое предположение, оценивать правильность порядка проведения исследования, делать выводы;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(капиллярные явления, зависимость давления воздуха от его объёма, температуры; скорости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цесса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остывания/нагревания при излучении от цвета излу​чающей/поглощающей поверхности; скорость испарения во​ды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маг​нитных полей постоянных магнитов; действия магнитного поля на проводник с током, свойства электромагнита,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свой​ства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электродвигателя постоянного тока): формулировать проверяемые предположения, собирать установку из предло​женного оборудования; описывать ход опыта и формулиро​вать выводы;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ве​личины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другой с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напря​жения на проводнике; исследование последовательного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па​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раллельного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соединений проводников): планировать исследо​вание,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ре​зультатам исследования;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проводить косвенные измерения физических величин (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удель​ная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теплоёмкость вещества, сопротивление проводника, ра​бота и мощность электрического тока): планировать измере​ния, собирать экспериментальную установку, следуя предло​женной инструкции, и вычислять значение величины;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техники безопасности при работе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 лабо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​раторным оборудованием;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характеризовать принципы действия  изученных  приборов и технических устройств с опорой на их описания (в том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чис​ле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система отопления домов, гигрометр, паровая турбина, амперметр, вольтметр, счётчик электрической энергии, элек​троосветительные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физические закономерности;</w:t>
      </w:r>
      <w:r w:rsidR="009B20B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простые технические устройства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измеритель​ные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приборы по схемам и схематичным рисункам (жидкост​ный термометр, термос, психрометр, гигрометр, двигатель внутреннего сгорания, электроскоп, реостат); составлять схе​мы электрических цепей с последовательным и параллель​ным соединением элементов, различая условные обозначения элементов электрических цепей;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приводить примеры/находить информацию о примерах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прак​тического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использования физических знаний в повседневной жизни для обеспечения безопасности при обращении с прибо​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недосто​верной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при выполнении учебных заданий научно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по​пулярную литературу физического содержания, справочные материалы, ресурсы сети Интернет; владеть приёмами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создавать собственные письменные и краткие устные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сообще​ния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обобщая информацию из нескольких источников физи​ческого содержания, в том числе публично представлять ре​зультаты проектной или  исследовательской  деятельности; при этом грамотно использовать изученный понятийный ап​парат курса физики, сопровождать выступление презента​цией;</w:t>
      </w:r>
    </w:p>
    <w:p w:rsidR="00EC3230" w:rsidRPr="000E476D" w:rsidRDefault="00A337A9" w:rsidP="009B20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 выполнении учебных проектов и исследований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физиче​ских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процессов распределять обязанности в группе в соответ​ствии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ком​муникативное взаимодействие, проявляя готовность разре​шать конфликты.</w:t>
      </w:r>
    </w:p>
    <w:p w:rsidR="009B20BA" w:rsidRDefault="009B20BA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9B20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EC3230" w:rsidRPr="000E476D" w:rsidRDefault="00A337A9" w:rsidP="0087527F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использовать понятия: система отсчёта, материальная точка, траектория, относительность механического движения, де​формация (упругая, плас</w:t>
      </w:r>
      <w:r w:rsidR="0087527F">
        <w:rPr>
          <w:rFonts w:ascii="Times New Roman" w:eastAsia="Times New Roman" w:hAnsi="Times New Roman" w:cs="Times New Roman"/>
          <w:color w:val="000000"/>
          <w:sz w:val="24"/>
          <w:lang w:val="ru-RU"/>
        </w:rPr>
        <w:t>тическая), трение, центростреми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тельное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электро​магнитных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волн, свет, близорукость и дальнозоркость, спектры испускания и поглощения; альфа​, бета​ и гамм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​излуче​ния, изотопы, ядерная энергетика;</w:t>
      </w:r>
    </w:p>
    <w:p w:rsidR="0087527F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различать явления (равномерное и неравномерное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прямоли​нейное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движение, 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равноускоренное прямолинейное движение, свободное падение тел, равномерное движение по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окруж​ности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взаимодействие тел, реактивное движение, колеба​тельное движение (затухающие и вынужденные колебания), резонанс, волновое движение, отражение звука, прямолиней​ное распространение, отражение и преломление света, пол​ное внутреннее отражение света, разложение белого света в спектр и сложение спектральных цветов, дисперсия света,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яв​ление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EC3230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 (в том числе физические явления в при​роде: приливы и отливы, движение планет Солнечной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систе​мы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="008752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87527F" w:rsidRPr="000E476D" w:rsidRDefault="0087527F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реактивное движение живых организмов, восприятие звуков животными, землетрясение, сейсмические волны,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цу​нами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эхо, цвета тел, оптические явления в природе, биоло​гическое действие видимого, ультрафиолетового и рент​геновского излучений; естественный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радиоактивный фон, космические лучи, радиоактивное излучение природных ми​нералов; действие радиоактивных излучений на организм че​ловека), при этом переводить практическую задачу в учеб​ную, выделять существенные свойства/признаки физиче​ских явлений;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описывать изученные свойства тел и физические явления, ис​пользуя физические величины (средняя и мгновенная скорость тела при неравномерном движении, ускорение,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переме​щение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путь, угловая скорость, сила трения, сила упругости, сила тяжести, ускорение свободного падения, вес тела, им​пульс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кинетиче​ская энергия, полная механическая энергия, период и частота колебаний, длина волны, громкость звука и высота тона,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ско​рость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света, показатель преломления среды); при описании правильно трактовать физический смысл используемых вели​чин, обозначения и единицы физических величин, находить формулы, связывающие данную физическую величину с дру​гими величинами, строить графики изученных зависимостей физических величин;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характеризовать свойства тел, физические явления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процес​сы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используя закон сохранения энергии, закон всемирного тяготения, принцип суперпозиции сил, принцип относитель​ности Галилея, законы Ньютона, закон сохранения импульса, законы отражения и преломления света, законы сохране​ния зарядового и массового чисел при ядерных реакциях; при этом давать словесную формулировку закона и записы​вать его математическое выражение;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ориентированного характе​ра: выявлять причинно​-следственные связи, строить объяс​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нение из 2—3 логических шагов с опорой на 2—3 изученных свойства физических явлений, физических законов или зако​номерностей;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за​писывать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краткое условие, выявлять недостающие или избы​точные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проблемы, которые можно решить при помощи физических методов; используя описание исследования,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вы​делять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проверяемое предположение, оценивать правильность порядка проведения исследования, делать выводы, интерпре​тировать результаты наблюдений и опытов;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пружинного маятника  от  массы  груза  и  жёсткости  пружины и независимость от амплитуды малых колебаний;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прямоли​нейное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распространение   света,   разложение   белого   света в спектр;  изучение  свойств  изображения  в  плоском  зеркале и свойств изображения предмета в собирающей линзе;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на​блюдение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сплошных и линейчатых спектров излучения): са​мостоятельно собирать установку из избыточного набора обо​рудования; описывать ход опыта и его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результаты, формули​ровать выводы;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исследование  зависимостей  физических  величин с использованием прямых измерений (зависимость пути от времени при равноускоренном движении без начальной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рости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периода колебаний математического маятника от дли​ны нити; зависимости угла отражения света от угла падения и угла преломления от угла падения): планировать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вание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самостоятельно собирать установку, фиксировать ре​зультаты полученной зависимости физических величин в ви​де таблиц и графиков, делать выводы по результатам исследо​вания;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проводить косвенные измерения физических величин (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сред​няя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скорость и ускорение тела при равноускоренном движении, ускорение свободного падения, жёсткость пружины, коэффициент трения   скольжения,   механическая   работа и мощность, частота и период колебаний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математического и пружинного маятников, оптическая сила собирающей лин​зы, радиоактивный фон): планировать измерения; собирать экспериментальную установку и выполнять измерения, сле​дуя предложенной инструкции; вычислять значение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величи​ны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анализировать полученные результаты с учётом задан​ной погрешности измерений;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техники безопасности при работе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 лабо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​раторным оборудованием;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различать основные признаки изученных физических моде​лей: материальная точка,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абсолютно твёрдое тело, точечный источник света, луч, тонкая линза, планетарная модель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ато​ма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, нуклонная модель атомного ядра;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характеризовать принципы действия  изученных  приборов и технических устройств с опорой на их описания (в том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чис​ле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ис​пользуя знания о свойствах физических явлений и необходи​мые физические закономерности;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использовать схемы и схематичные рисунки изученных тех​нических устройств,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 приборов и технологических процессов при решении учебн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​практических задач; оптические схемы для построения изображений в плоском зеркале и собирающей линзе;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приводить примеры/находить информацию о примерах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прак​тического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использования физических знаний в повседневной жизни для обеспечения безопасности при обращении с прибо​</w:t>
      </w:r>
      <w:r w:rsidRPr="000E476D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дополнитель​ных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источников;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при выполнении учебных заданий научно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​-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по​пулярную литературу физического содержания, справочные материалы, ресурсы сети Интернет; владеть приёмами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EC3230" w:rsidRPr="000E476D" w:rsidRDefault="00A337A9" w:rsidP="008752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создавать собственные письменные и устные сообщения на основе информации из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раз​дела физики и сопровождать выступление презентацией с учётом особенностей аудитории сверстников.</w:t>
      </w:r>
    </w:p>
    <w:p w:rsidR="00EC3230" w:rsidRPr="000E476D" w:rsidRDefault="00EC3230" w:rsidP="000E476D">
      <w:pPr>
        <w:spacing w:after="0" w:line="240" w:lineRule="auto"/>
        <w:rPr>
          <w:rFonts w:ascii="Times New Roman" w:hAnsi="Times New Roman" w:cs="Times New Roman"/>
          <w:lang w:val="ru-RU"/>
        </w:rPr>
        <w:sectPr w:rsidR="00EC3230" w:rsidRPr="000E476D">
          <w:pgSz w:w="11900" w:h="16840"/>
          <w:pgMar w:top="310" w:right="692" w:bottom="882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EC3230" w:rsidRPr="000E476D" w:rsidRDefault="00EC3230" w:rsidP="0087527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87527F" w:rsidRDefault="00A337A9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lang w:val="ru-RU"/>
        </w:rPr>
      </w:pPr>
      <w:r w:rsidRPr="005920D4">
        <w:rPr>
          <w:rFonts w:ascii="Times New Roman" w:eastAsia="Times New Roman" w:hAnsi="Times New Roman" w:cs="Times New Roman"/>
          <w:b/>
          <w:color w:val="000000"/>
          <w:sz w:val="19"/>
          <w:lang w:val="ru-RU"/>
        </w:rPr>
        <w:t xml:space="preserve">ТЕМАТИЧЕСКОЕ ПЛАНИРОВАНИЕ </w:t>
      </w:r>
    </w:p>
    <w:p w:rsidR="0087527F" w:rsidRDefault="0087527F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ru-RU"/>
        </w:rPr>
      </w:pPr>
    </w:p>
    <w:p w:rsidR="003D22FC" w:rsidRDefault="003D22FC" w:rsidP="003D22FC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D22FC">
        <w:rPr>
          <w:rFonts w:ascii="Times New Roman" w:hAnsi="Times New Roman"/>
          <w:b/>
          <w:sz w:val="24"/>
          <w:szCs w:val="24"/>
          <w:lang w:val="ru-RU"/>
        </w:rPr>
        <w:t xml:space="preserve">При обучении учебному предмету «Физика» в 7 - 9 классах используется </w:t>
      </w:r>
      <w:r w:rsidRPr="003D22FC">
        <w:rPr>
          <w:rFonts w:ascii="Times New Roman" w:hAnsi="Times New Roman"/>
          <w:b/>
          <w:sz w:val="24"/>
          <w:szCs w:val="24"/>
          <w:u w:val="single"/>
          <w:lang w:val="ru-RU"/>
        </w:rPr>
        <w:t>основной</w:t>
      </w:r>
      <w:r w:rsidRPr="003D22FC">
        <w:rPr>
          <w:rFonts w:ascii="Times New Roman" w:hAnsi="Times New Roman"/>
          <w:b/>
          <w:sz w:val="24"/>
          <w:szCs w:val="24"/>
          <w:lang w:val="ru-RU"/>
        </w:rPr>
        <w:t xml:space="preserve"> образовательный ресурс:</w:t>
      </w:r>
    </w:p>
    <w:p w:rsidR="005920D4" w:rsidRPr="003D22FC" w:rsidRDefault="005920D4" w:rsidP="003D22FC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ff2"/>
        <w:tblW w:w="15472" w:type="dxa"/>
        <w:tblLook w:val="04A0" w:firstRow="1" w:lastRow="0" w:firstColumn="1" w:lastColumn="0" w:noHBand="0" w:noVBand="1"/>
      </w:tblPr>
      <w:tblGrid>
        <w:gridCol w:w="1678"/>
        <w:gridCol w:w="2330"/>
        <w:gridCol w:w="2338"/>
        <w:gridCol w:w="3685"/>
        <w:gridCol w:w="3108"/>
        <w:gridCol w:w="2333"/>
      </w:tblGrid>
      <w:tr w:rsidR="003D22FC" w:rsidRPr="005920D4" w:rsidTr="00E62094">
        <w:tc>
          <w:tcPr>
            <w:tcW w:w="1678" w:type="dxa"/>
          </w:tcPr>
          <w:p w:rsidR="003D22FC" w:rsidRPr="003D22FC" w:rsidRDefault="003D22FC" w:rsidP="00E62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2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Порядковый номер строки федерального перечня электронных образовательных ресурсов:</w:t>
            </w:r>
          </w:p>
        </w:tc>
        <w:tc>
          <w:tcPr>
            <w:tcW w:w="2330" w:type="dxa"/>
          </w:tcPr>
          <w:p w:rsidR="003D22FC" w:rsidRPr="003D22FC" w:rsidRDefault="003D22FC" w:rsidP="00E62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2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Порядковый номер электронных образовательных ресурсов в федеральном перечне электронных образовательных ресурсов:</w:t>
            </w:r>
          </w:p>
        </w:tc>
        <w:tc>
          <w:tcPr>
            <w:tcW w:w="2338" w:type="dxa"/>
          </w:tcPr>
          <w:p w:rsidR="003D22FC" w:rsidRPr="00DE0DF8" w:rsidRDefault="003D22FC" w:rsidP="00E6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F8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электронного образовательного ресурса:</w:t>
            </w:r>
          </w:p>
        </w:tc>
        <w:tc>
          <w:tcPr>
            <w:tcW w:w="3685" w:type="dxa"/>
          </w:tcPr>
          <w:p w:rsidR="003D22FC" w:rsidRPr="003D22FC" w:rsidRDefault="003D22FC" w:rsidP="00E62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2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ресурс):</w:t>
            </w:r>
          </w:p>
        </w:tc>
        <w:tc>
          <w:tcPr>
            <w:tcW w:w="3108" w:type="dxa"/>
          </w:tcPr>
          <w:p w:rsidR="003D22FC" w:rsidRPr="003D22FC" w:rsidRDefault="003D22FC" w:rsidP="00E62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D2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ресурс):</w:t>
            </w:r>
            <w:proofErr w:type="gramEnd"/>
          </w:p>
        </w:tc>
        <w:tc>
          <w:tcPr>
            <w:tcW w:w="2333" w:type="dxa"/>
          </w:tcPr>
          <w:p w:rsidR="003D22FC" w:rsidRPr="003D22FC" w:rsidRDefault="003D22FC" w:rsidP="00E62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2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Класс, для которого разработан электронный образовательный ресурс:</w:t>
            </w:r>
          </w:p>
        </w:tc>
      </w:tr>
      <w:tr w:rsidR="003D22FC" w:rsidTr="00E62094">
        <w:tc>
          <w:tcPr>
            <w:tcW w:w="167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138.</w:t>
            </w:r>
          </w:p>
        </w:tc>
        <w:tc>
          <w:tcPr>
            <w:tcW w:w="2330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1.7.1.1.1.</w:t>
            </w:r>
          </w:p>
        </w:tc>
        <w:tc>
          <w:tcPr>
            <w:tcW w:w="233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Физика</w:t>
            </w:r>
          </w:p>
        </w:tc>
        <w:tc>
          <w:tcPr>
            <w:tcW w:w="3685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Физика, 7 класс, ФГАОУ ДПО "Академия Минпросвещения России"</w:t>
            </w:r>
          </w:p>
        </w:tc>
        <w:tc>
          <w:tcPr>
            <w:tcW w:w="3108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2333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7</w:t>
            </w:r>
          </w:p>
        </w:tc>
      </w:tr>
      <w:tr w:rsidR="003D22FC" w:rsidTr="00E62094">
        <w:tc>
          <w:tcPr>
            <w:tcW w:w="167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139.</w:t>
            </w:r>
          </w:p>
        </w:tc>
        <w:tc>
          <w:tcPr>
            <w:tcW w:w="2330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1.7.1.1.2.</w:t>
            </w:r>
          </w:p>
        </w:tc>
        <w:tc>
          <w:tcPr>
            <w:tcW w:w="233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Физика</w:t>
            </w:r>
          </w:p>
        </w:tc>
        <w:tc>
          <w:tcPr>
            <w:tcW w:w="3685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Физика, 8 класс, ФГАОУ ДПО "Академия Минпросвещения России"</w:t>
            </w:r>
          </w:p>
        </w:tc>
        <w:tc>
          <w:tcPr>
            <w:tcW w:w="3108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2333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8</w:t>
            </w:r>
          </w:p>
        </w:tc>
      </w:tr>
      <w:tr w:rsidR="003D22FC" w:rsidTr="00E62094">
        <w:tc>
          <w:tcPr>
            <w:tcW w:w="167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140.</w:t>
            </w:r>
          </w:p>
        </w:tc>
        <w:tc>
          <w:tcPr>
            <w:tcW w:w="2330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1.7.1.1.3.</w:t>
            </w:r>
          </w:p>
        </w:tc>
        <w:tc>
          <w:tcPr>
            <w:tcW w:w="2338" w:type="dxa"/>
            <w:vAlign w:val="center"/>
          </w:tcPr>
          <w:p w:rsidR="003D22FC" w:rsidRDefault="003D22FC" w:rsidP="00E62094">
            <w:pPr>
              <w:pStyle w:val="ConsPlusNormal"/>
            </w:pPr>
            <w:r>
              <w:t>Физика</w:t>
            </w:r>
          </w:p>
        </w:tc>
        <w:tc>
          <w:tcPr>
            <w:tcW w:w="3685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Физика, 9 класс, ФГАОУ ДПО "Академия Минпросвещения России"</w:t>
            </w:r>
          </w:p>
        </w:tc>
        <w:tc>
          <w:tcPr>
            <w:tcW w:w="3108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2333" w:type="dxa"/>
            <w:vAlign w:val="center"/>
          </w:tcPr>
          <w:p w:rsidR="003D22FC" w:rsidRDefault="003D22FC" w:rsidP="00E62094">
            <w:pPr>
              <w:pStyle w:val="ConsPlusNormal"/>
              <w:jc w:val="center"/>
            </w:pPr>
            <w:r>
              <w:t>9</w:t>
            </w:r>
          </w:p>
        </w:tc>
      </w:tr>
    </w:tbl>
    <w:p w:rsidR="003D22FC" w:rsidRDefault="003D22FC" w:rsidP="003D22F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22FC" w:rsidRPr="003D22FC" w:rsidRDefault="003D22FC" w:rsidP="003D22FC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3D22FC">
        <w:rPr>
          <w:rFonts w:ascii="Times New Roman" w:hAnsi="Times New Roman"/>
          <w:b/>
          <w:sz w:val="24"/>
          <w:szCs w:val="24"/>
          <w:lang w:val="ru-RU"/>
        </w:rPr>
        <w:t xml:space="preserve">также </w:t>
      </w:r>
      <w:r w:rsidRPr="003D22FC">
        <w:rPr>
          <w:rFonts w:ascii="Times New Roman" w:hAnsi="Times New Roman"/>
          <w:b/>
          <w:sz w:val="24"/>
          <w:szCs w:val="24"/>
          <w:u w:val="single"/>
          <w:lang w:val="ru-RU"/>
        </w:rPr>
        <w:t>дополнительные</w:t>
      </w:r>
      <w:r w:rsidRPr="003D22FC">
        <w:rPr>
          <w:rFonts w:ascii="Times New Roman" w:hAnsi="Times New Roman"/>
          <w:b/>
          <w:sz w:val="24"/>
          <w:szCs w:val="24"/>
          <w:lang w:val="ru-RU"/>
        </w:rPr>
        <w:t xml:space="preserve"> электронные (цифровые) образовательные ресурсы, используемых в таблицах настоящего раздела (Тематического планирования), приведенных ниже:</w:t>
      </w:r>
      <w:proofErr w:type="gramEnd"/>
    </w:p>
    <w:p w:rsidR="003D22FC" w:rsidRDefault="003D22FC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ru-RU"/>
        </w:rPr>
      </w:pPr>
    </w:p>
    <w:p w:rsidR="00EC3230" w:rsidRDefault="00A337A9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18"/>
        </w:rPr>
        <w:t>7 КЛАСС</w:t>
      </w:r>
    </w:p>
    <w:p w:rsidR="0087527F" w:rsidRPr="0087527F" w:rsidRDefault="0087527F" w:rsidP="008752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358"/>
        <w:gridCol w:w="530"/>
        <w:gridCol w:w="1380"/>
        <w:gridCol w:w="1416"/>
        <w:gridCol w:w="7422"/>
      </w:tblGrid>
      <w:tr w:rsidR="00EC3230" w:rsidRPr="005920D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5920D4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Дополнительные электронные (цифровые) образовательные ресурсы</w:t>
            </w:r>
          </w:p>
        </w:tc>
      </w:tr>
      <w:tr w:rsidR="00EC3230" w:rsidRPr="005920D4" w:rsidTr="0087527F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7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Физика и её роль в познании окружающего мира</w:t>
            </w:r>
          </w:p>
        </w:tc>
      </w:tr>
      <w:tr w:rsidR="00EC3230" w:rsidRPr="005920D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  — наука о природе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https://videouroki.net/video/1-tiekhnika-biezopasnosti-v-kabinietie-fiziki-chto-izuchaiet-fizika-niekotoryie-tierminy-i-nabliudieniia.html</w:t>
            </w: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https://videouroki.net/video/2-fizichieskiie-vielichiny-tochnost-i-poghrieshnost-izmierienii.html</w:t>
            </w: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Естественно- научный метод познания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https://resh.edu.ru/subject/lesson/5894/</w:t>
            </w: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Первоначальные сведения о строении вещества</w:t>
            </w: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https://videouroki.net/video/3-stroieniie-vieshchiestva-moliekuly.html</w:t>
            </w:r>
          </w:p>
        </w:tc>
      </w:tr>
      <w:tr w:rsidR="00EC3230" w:rsidRPr="005920D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https://videouroki.net/video/4-diffuziia-v-ghazakh-zhidkostiakh-i-tvierdykh-tielakh.html https://videouroki.net/video/5-vzaimnoie-pritiazhieniie-i-ottalkivaniie-moliekul.html</w:t>
            </w:r>
          </w:p>
        </w:tc>
      </w:tr>
      <w:tr w:rsidR="00EC3230" w:rsidRPr="005920D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https://videouroki.net/video/6-aghrieghatnyie-sostoianiia-vieshchiestva.html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https://videouroki.net/video/7-razlichiie-v-moliekuliarnom-stroienii-tvierdykh-tiel-zhidkostiei-i-ghazov.html</w:t>
            </w: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Движение и взаимодействие тел</w:t>
            </w:r>
          </w:p>
        </w:tc>
      </w:tr>
      <w:tr w:rsidR="00EC3230" w:rsidRPr="005920D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Механическое движение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https://videouroki.net/video/8-miekhanichieskoie-dvizhieniie-poniatiie-matierial-noi-tochki.html https://videouroki.net/video/9-skorost-tiela-ravnomiernoie-i-nieravnomiernoie-dvizhieniie.html https://videouroki.net/video/10-raschiet-skorosti-puti-i-vriemieni-dvizhieniia.html</w:t>
            </w:r>
          </w:p>
        </w:tc>
      </w:tr>
      <w:tr w:rsidR="00EC3230" w:rsidRPr="005920D4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Инерция, масса, плотность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https://videouroki.net/video/11-iniertsiia.html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https://videouroki.net/video/12-vzaimodieistviie-tiel.html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https://videouroki.net/video/13-massa-tiela-iedinitsy-massy.html https://videouroki.net/video/14-plotnost-vieshchiestva.html</w:t>
            </w:r>
          </w:p>
        </w:tc>
      </w:tr>
      <w:tr w:rsidR="00EC3230" w:rsidRPr="005920D4">
        <w:trPr>
          <w:trHeight w:hRule="exact" w:val="1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Сила. Виды сил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https://videouroki.net/video/15-sila-iedinitsy-sily.html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https://videouroki.net/video/16-iavlieniie-tiaghotieniia-sila-tiazhiesti.html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https://videouroki.net/video/17-sila-uprughosti-dinamomietr-vies-tiela.html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https://videouroki.net/video/18-grafichieskoie-izobrazhieniie-sily-slozhieniie-sil.html https://videouroki.net/video/19-sila-trieniia-trieniie-pokoia.html</w:t>
            </w: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4.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Давление твёрдых тел, жидкостей и газов</w:t>
            </w:r>
          </w:p>
        </w:tc>
      </w:tr>
      <w:tr w:rsidR="00EC3230" w:rsidRPr="005920D4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https://videouroki.net/video/20-davlieniie-iedinitsy-davlieniia.html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https://videouroki.net/video/21-sposoby-umien-shieniia-i-uvielichieniia-davlieniia.html https://videouroki.net/video/22-davlieniie-ghaza.html</w:t>
            </w:r>
          </w:p>
        </w:tc>
      </w:tr>
      <w:tr w:rsidR="00EC3230" w:rsidRPr="005920D4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Давление жидкости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76D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https://videouroki.net/video/23-zakon-paskalia.html </w:t>
            </w:r>
          </w:p>
          <w:p w:rsidR="000E476D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https://videouroki.net/video/24-davlieniie-v-zhidkosti-i-ghazie-raschiot-davlieniia-zhidkosti-na-dno-i-stienki-sosuda.html 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https://videouroki.net/video/25-soobshchaiushchiiesia-sosudy-i-ikh-primienieniie-ustroistvo-shliuzov-vodomiernogho-stiekla.html</w:t>
            </w:r>
          </w:p>
        </w:tc>
      </w:tr>
      <w:tr w:rsidR="00EC3230" w:rsidRPr="005920D4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https://videouroki.net/video/26-vies-vozdukha-atmosfiernoie-davlieniie-prichina-poiavlieniia-atmosfiernogho-davlieniia.html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https://videouroki.net/video/27-izmierieniie-atmosfiernogho-davlieniia.html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https://videouroki.net/video/28-baromietr-anieroid-atmosfiernoie-davlieniie-na-razlichnykh-vysotakh.html</w:t>
            </w:r>
          </w:p>
        </w:tc>
      </w:tr>
      <w:tr w:rsidR="00EC3230" w:rsidRPr="005920D4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https://videouroki.net/video/24-davlieniie-v-zhidkosti-i-ghazie-raschiot-davlieniia-zhidkosti-na-dno-i-stienki-sosuda.html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https://videouroki.net/video/29-manomietry.html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https://videouroki.net/video/30-porshnievoi-zhidkostnyi-nasos-gidravlichieskii-priess.html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https://videouroki.net/video/31-dieistviie-zhidkosti-i-ghaza-na-poghruzhiennoie-v-nikh-tielo.html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https://videouroki.net/video/32-arkhimiedova-sila.html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https://videouroki.net/video/33-plavaniie-tiel.html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https://videouroki.net/video/34-vozdukhoplavaniie.html</w:t>
            </w: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5.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 и мощность. Энергия</w:t>
            </w:r>
          </w:p>
        </w:tc>
      </w:tr>
      <w:tr w:rsidR="00EC3230" w:rsidRPr="005920D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и мощность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https://videouroki.net/video/35-rabota.html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https://videouroki.net/video/36-moshchnost.html</w:t>
            </w:r>
          </w:p>
        </w:tc>
      </w:tr>
      <w:tr w:rsidR="00EC3230" w:rsidRPr="005920D4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Простые механизмы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https://videouroki.net/video/37-rychaghi.html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https://videouroki.net/video/38-momient-sily.html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https://videouroki.net/video/39-bloki-zolotoie-pravilo-miekhaniki.html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https://videouroki.net/video/40-tsientr-tiazhiesti-usloviia-ravnoviesiia-tvierdogho-tiela.html</w:t>
            </w:r>
          </w:p>
        </w:tc>
      </w:tr>
      <w:tr w:rsidR="00EC3230" w:rsidRPr="005920D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Механическая энергия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https://videouroki.net/video/41-enierghiia-potientsial-naia-i-kinietichieskaia-enierghiia.html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https://videouroki.net/video/42-prievrashchieniie-odnogho-vida-miekhanichieskoi-enierghii-v-drughoi-zakon-sokhranieniia-enierghii.html</w:t>
            </w: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76D" w:rsidRDefault="000E476D" w:rsidP="008752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0E476D" w:rsidRDefault="000E476D" w:rsidP="008752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br w:type="page"/>
      </w:r>
    </w:p>
    <w:p w:rsidR="00EC3230" w:rsidRPr="005920D4" w:rsidRDefault="00A337A9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9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87527F" w:rsidRPr="0087527F" w:rsidRDefault="0087527F" w:rsidP="008752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26"/>
        <w:gridCol w:w="528"/>
        <w:gridCol w:w="1514"/>
        <w:gridCol w:w="1548"/>
        <w:gridCol w:w="7290"/>
      </w:tblGrid>
      <w:tr w:rsidR="00EC3230" w:rsidRPr="005920D4">
        <w:trPr>
          <w:trHeight w:hRule="exact"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2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9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9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5920D4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Дополнительные электронные (цифровые) образовательные ресурсы</w:t>
            </w:r>
          </w:p>
        </w:tc>
      </w:tr>
      <w:tr w:rsidR="00EC3230" w:rsidRPr="005920D4" w:rsidTr="000E476D">
        <w:trPr>
          <w:trHeight w:hRule="exact" w:val="540"/>
        </w:trPr>
        <w:tc>
          <w:tcPr>
            <w:tcW w:w="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729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Тепловые явления</w:t>
            </w:r>
          </w:p>
        </w:tc>
      </w:tr>
      <w:tr w:rsidR="00EC3230" w:rsidRPr="005920D4" w:rsidTr="006B1CA2">
        <w:trPr>
          <w:trHeight w:hRule="exact" w:val="11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https://videouroki.net/video/01-teplovoe-dvizhenie-temperatura.html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https://videouroki.net/video/02-vnutrennyaya-ehnergiya-tela-i-sposoby-eyo-izmeneniya.html https://videouroki.net/video/03-teploperedacha-teploprovodnost-metallov.html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https://resh.edu.ru/subject/lesson/1533/start/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https://resh.edu.ru/subject/lesson/1534/start/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https://resh.edu.ru/subject/lesson/1532/start/</w:t>
            </w:r>
          </w:p>
        </w:tc>
      </w:tr>
      <w:tr w:rsidR="00EC3230" w:rsidRPr="005920D4" w:rsidTr="006B1CA2">
        <w:trPr>
          <w:trHeight w:hRule="exact" w:val="468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Тепловые процессы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https://videouroki.net/video/04-konvekciya-izluchenie.html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https://videouroki.net/video/05-kolichestvo-teploty-udelnaya-teployomkost.html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https://videouroki.net/video/06-raschyot-kolichestva-teploty-pri-nagrevanii-ili-ohlazhdenii-tela.html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https://videouroki.net/video/07-ehnergiya-topliva-udelnaya-teplota-sgoraniya-topliva.html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https://videouroki.net/video/08-zakon-sohraneniya-i-prevrashcheniya-ehnergii-v-mekhanicheskih-i-teplovyh-processah.html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https://videouroki.net/video/09-agregatnye-sostoyaniya-veshchestva-plavlenie-i-otverdevanie-kristallicheskih-tel.html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https://videouroki.net/video/10-grafik-plavleniya-i-otverdevaniya-kristallicheskih-tel.html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https://videouroki.net/video/11-udelnaya-teplota-plavleniya.html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https://videouroki.net/video/12-isparenie-i-kondensaciya.html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https://videouroki.net/video/13-kipenie-udelnaya-teplota-paroobrazovaniya.html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https://videouroki.net/video/14-vlazhnost-vozduha.html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https://videouroki.net/video/15-rabota-gaza-pri-rasshirenii-dvigatel-vnutrennego-sgoraniya-parovaya-turbina.html https://videouroki.net/video/16-kpd-teplovogo-dvigatelya.html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https://resh.edu.ru/subject/lesson/2595/start/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https://resh.edu.ru/subject/lesson/2594/start/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https://resh.edu.ru/subject/lesson/2989/start/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https://resh.edu.ru/subject/lesson/2988/start/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https://resh.edu.ru/subject/lesson/2987/start/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https://resh.edu.ru/subject/lesson/1539/start/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https://resh.edu.ru/subject/lesson/2986/start/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https://resh.edu.ru/subject/lesson/2985/start/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https://resh.edu.ru/subject/lesson/2984/start/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https://resh.edu.ru/subject/lesson/2593/start/</w:t>
            </w:r>
          </w:p>
        </w:tc>
      </w:tr>
      <w:tr w:rsidR="00EC3230" w:rsidRPr="005920D4">
        <w:trPr>
          <w:trHeight w:hRule="exact" w:val="34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Электрические и магнитные явления</w:t>
            </w:r>
          </w:p>
        </w:tc>
      </w:tr>
      <w:tr w:rsidR="00EC3230" w:rsidRPr="005920D4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https://videouroki.net/video/17-ehlektrizaciya-tel-dva-roda-zaryadov-provodniki-i-diehlektriki.html https://videouroki.net/video/18-ehlektricheskoe-pole-delimost-ehlektricheskogo-zaryada.html https://videouroki.net/video/19-stroenie-atomov.html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https://resh.edu.ru/subject/lesson/2983/start/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https://resh.edu.ru/subject/lesson/1540/start/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https://resh.edu.ru/subject/lesson/2592/start/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https://resh.edu.ru/subject/lesson/2591/start/</w:t>
            </w:r>
          </w:p>
        </w:tc>
      </w:tr>
      <w:tr w:rsidR="00EC3230" w:rsidRPr="005920D4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https://infourok.ru/videouroki/481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https://resh.edu.ru/subject/lesson/2982/start/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https://resh.edu.ru/subject/lesson/3126/start/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https://resh.edu.ru/subject/lesson/2590/start/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https://resh.edu.ru/subject/lesson/2589/start/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https://resh.edu.ru/subject/lesson/2980/start/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https://resh.edu.ru/subject/lesson/3246/start/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https://resh.edu.ru/subject/lesson/2981/start/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https://resh.edu.ru/subject/lesson/2588/start/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https://resh.edu.ru/subject/lesson/2979/start/</w:t>
            </w:r>
          </w:p>
        </w:tc>
      </w:tr>
      <w:tr w:rsidR="00EC3230" w:rsidRPr="005920D4">
        <w:trPr>
          <w:trHeight w:hRule="exact" w:val="38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Магнитные явления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https://resh.edu.ru/subject/lesson/2978/start/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https://resh.edu.ru/subject/lesson/1541/start/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https://infourok.ru/videouroki/484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https://resh.edu.ru/subject/lesson/2587/start/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https://videouroki.net/video/20-obyasnenie-ehlektricheskih-yavlenij.html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https://videouroki.net/video/21-ehlektricheskij-tok-istochniki-ehlektricheskogo-toka.html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https://videouroki.net/video/22-ehlektricheskaya-cep-ehlektricheskij-tok-v-metallah.html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https://videouroki.net/video/23-dejstviya-ehlektricheskogo-toka-napravlenie-ehlektricheskogo-toka.html https://videouroki.net/video/24-sila-toka-izmerenie-sily-toka.html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https://videouroki.net/video/25-ehlektricheskoe-napryazhenie-izmerenie-napryazheniya.html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https://videouroki.net/video/26-zavisimost-sily-toka-ot-napryazheniya-soprotivlenie.html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https://videouroki.net/video/27-zakon-oma-dlya-uchastka-cepi.html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https://videouroki.net/video/28-raschyot-soprotivleniya-provodnika-reostaty.html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https://videouroki.net/video/29-posledovatelnoe-soedinenie-provodnikov.html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https://videouroki.net/video/30-parallelnoe-soedinenie-provodnikov.html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https://videouroki.net/video/31-rabota-i-moshchnost-ehlektricheskogo-toka.html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https://videouroki.net/video/32-nagrevanie-provodnikov-ehlektricheskim-tokom-zakon-dzhoulya-lenca.html https://videouroki.net/video/33-lampa-nakalivaniya-ehlektricheskie-nagrevatelnye-pribory-korotkoe-zamykanie.html</w:t>
            </w:r>
          </w:p>
        </w:tc>
      </w:tr>
      <w:tr w:rsidR="00EC3230" w:rsidRPr="005920D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Электромагнитная   индукция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https://resh.edu.ru/subject/lesson/3011/start/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https://mosobr.tv/release/7849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https://videouroki.net/video/34-magnitnoe-pole-magnitnoe-pole-pryamogo-toka-magnitnye-linii.html https://videouroki.net/video/35-magnitnoe-pole-katushki-s-tokom-ehlektromagnity.html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https://videouroki.net/video/36-postoyannye-magnity-magnitnoe-pole-zemli.html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https://videouroki.net/video/37-dejstvie-magnitnogo-polya-na-provodnik-s-tokom-ehlektricheskij-dvigatel.html</w:t>
            </w:r>
          </w:p>
        </w:tc>
      </w:tr>
      <w:tr w:rsidR="00EC3230" w:rsidRPr="005920D4">
        <w:trPr>
          <w:trHeight w:hRule="exact" w:val="34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76D" w:rsidRDefault="000E476D" w:rsidP="008752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br w:type="page"/>
      </w:r>
    </w:p>
    <w:p w:rsidR="00EC3230" w:rsidRPr="005920D4" w:rsidRDefault="00A337A9" w:rsidP="008752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59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87527F" w:rsidRPr="005920D4" w:rsidRDefault="0087527F" w:rsidP="008752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856"/>
        <w:gridCol w:w="528"/>
        <w:gridCol w:w="1202"/>
        <w:gridCol w:w="1236"/>
        <w:gridCol w:w="5284"/>
      </w:tblGrid>
      <w:tr w:rsidR="00EC3230" w:rsidRPr="005920D4">
        <w:trPr>
          <w:trHeight w:hRule="exact"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bookmarkEnd w:id="0"/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5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8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5920D4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Дополнительные электронные (цифровые) образовательные ресурсы</w:t>
            </w:r>
          </w:p>
        </w:tc>
      </w:tr>
      <w:tr w:rsidR="00EC3230" w:rsidRPr="005920D4" w:rsidTr="000E476D">
        <w:trPr>
          <w:trHeight w:hRule="exact" w:val="540"/>
        </w:trPr>
        <w:tc>
          <w:tcPr>
            <w:tcW w:w="39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528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Механические явления</w:t>
            </w:r>
          </w:p>
        </w:tc>
      </w:tr>
      <w:tr w:rsidR="00EC3230" w:rsidRPr="005920D4" w:rsidTr="006B1CA2">
        <w:trPr>
          <w:trHeight w:hRule="exact" w:val="31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https://www.yaklass.ru/p/fizika/9-klass/zakony-dvizheniia-tel-osnovy-kinematiki-12594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https://videouroki.net/video/01-materialnaya-tochka-sistema-otscheta.html https://videouroki.net/video/02-peremeshchenie.html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https://videouroki.net/video/03-opredelenie-koordinaty-dvizhushchegosya-tela.html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https://videouroki.net/video/04-peremeshchenie-pri-pryamolinejnom-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ravnomernom-dvizhenii.html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https://videouroki.net/video/05-pryamolinejnoe-ravnouskorennoe-dvizhenie-uskorenie.html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https://videouroki.net/video/06-skorost-rud-grafik-skorosti.html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https://videouroki.net/video/07-peremeshchenie-tela-pri-rud.html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https://videouroki.net/video/08-peremeshchenie-pri-rud-bez-nachalnoj-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skorosti.html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https://resh.edu.ru/subject/lesson/3025/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https://resh.edu.ru/subject/lesson/3131/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https://resh.edu.ru/subject/lesson/3024/</w:t>
            </w:r>
          </w:p>
        </w:tc>
      </w:tr>
      <w:tr w:rsidR="00EC3230" w:rsidRPr="005920D4">
        <w:trPr>
          <w:trHeight w:hRule="exact" w:val="15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https://videouroki.net/video/09-otnositelnost-dvizheniya.html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https://videouroki.net/video/10-pervyj-zakon-nyutona-iso.html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https://videouroki.net/video/11-vtoroj-zakon-nyutona.html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https://videouroki.net/video/12-tretij-zakon-nyutona.html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https://videouroki.net/video/13-svobodnoe-padenie-tel.html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https://videouroki.net/video/14-dvizheniya-tela-broshennogo-vertikalno-vverh-nevesomost.html</w:t>
            </w:r>
          </w:p>
        </w:tc>
      </w:tr>
      <w:tr w:rsidR="00EC3230" w:rsidRPr="005920D4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https://videouroki.net/video/19-impuls-tela-zakon-sohraneniya-impulsa.html https://videouroki.net/video/20-reaktivnoe-dvizhenie.html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https://videouroki.net/video/21-vyvod-zakona-sohraneniya-mekhanicheskoj-ehnergii.html</w:t>
            </w:r>
          </w:p>
        </w:tc>
      </w:tr>
      <w:tr w:rsidR="00EC3230" w:rsidRPr="005920D4">
        <w:trPr>
          <w:trHeight w:hRule="exact" w:val="34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Механические колебания и волны</w:t>
            </w:r>
          </w:p>
        </w:tc>
      </w:tr>
      <w:tr w:rsidR="00EC3230" w:rsidRPr="005920D4">
        <w:trPr>
          <w:trHeight w:hRule="exact" w:val="2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https://resh.edu.ru/subject/lesson/3020/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https://resh.edu.ru/subject/lesson/3019/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https://resh.edu.ru/subject/lesson/3018/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https://videouroki.net/video/22-kolebatelnoe-dvizhenie-svobodnye-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kolebaniya.html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https://videouroki.net/video/23-velichiny-harakterizuyushchie-kd-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garmonicheskie-kolebaniya.html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https://videouroki.net/video/24-zatuhayushchie-i-vynuzhdennye-kolebaniya-rezonans.html</w:t>
            </w:r>
          </w:p>
        </w:tc>
      </w:tr>
      <w:tr w:rsidR="00EC3230" w:rsidRPr="005920D4">
        <w:trPr>
          <w:trHeight w:hRule="exact" w:val="31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Механические волны. Звук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https://resh.edu.ru/subject/lesson/3017/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https://resh.edu.ru/subject/lesson/3174/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https://resh.edu.ru/subject/lesson/2585/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https://resh.edu.ru/subject/lesson/3016/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https://resh.edu.ru/subject/lesson/3015/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https://resh.edu.ru/subject/lesson/3014/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https://resh.edu.ru/subject/lesson/3013/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https://videouroki.net/video/25-rasprostranenie-kolebanij-v-srede-volny-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harakteristiki-voln.html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https://videouroki.net/video/26-zvukovye-kolebaniya-istochniki-i-harakteristiki-zvuka.html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https://videouroki.net/video/27-rasprostranenie-zvuka-zvukovye-volny-skorost-zvuka.html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https://videouroki.net/video/28-otrazhenie-zvuka-ehkho-zvukovoj-rezonans.html</w:t>
            </w:r>
          </w:p>
        </w:tc>
      </w:tr>
      <w:tr w:rsidR="00EC3230" w:rsidRPr="005920D4">
        <w:trPr>
          <w:trHeight w:hRule="exact" w:val="34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Электромагнитное поле и электромагнитные волны</w:t>
            </w:r>
          </w:p>
        </w:tc>
      </w:tr>
      <w:tr w:rsidR="00EC3230" w:rsidRPr="005920D4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76D" w:rsidRPr="005920D4" w:rsidRDefault="00A337A9" w:rsidP="00875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https://resh.edu.ru/subject/lesson/3012/ 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https://resh.edu.ru/subject/lesson/3132/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https://resh.edu.ru/subject/lesson/3132/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https://resh.edu.ru/subject/lesson/3009/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https://resh.edu.ru/subject/lesson/3010/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https://resh.edu.ru/subject/lesson/3008/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https://resh.edu.ru/subject/lesson/2584/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https://videouroki.net/video/29-magnitnoe-pole-i-ego-graficheskoe-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izobrazhenie.html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https://videouroki.net/video/30-obnaruzhenie-mp-po-ego-dejstviyu-na-ehl-tok-pravilo-levoj-ruki.html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https://videouroki.net/video/31-indukciya-magnitnogo-polya-magnitnyj-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potok.html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https://videouroki.net/video/32-yavlenie-ehlektromagnitnoj-indukcii-pravilo-lenca.html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https://videouroki.net/video/33-yavlenie-samoindukcii-induktivnost.html https://videouroki.net/video/34-poluchenie-peremennogo-ehlektricheskogo-toka-transformator.html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https://videouroki.net/video/35-ehlektromagnitnoe-pole.html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https://videouroki.net/video/36-kondensator.html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https://videouroki.net/video/37-kolebatelnyj-kontur-poluchenie-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ehlektromagnitnyh-kolebanij.html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https://videouroki.net/video/38-principy-radiosvyazi-i-televideniya.html</w:t>
            </w:r>
          </w:p>
        </w:tc>
      </w:tr>
      <w:tr w:rsidR="00EC3230" w:rsidRPr="005920D4">
        <w:trPr>
          <w:trHeight w:hRule="exact" w:val="350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 4</w:t>
            </w:r>
            <w:proofErr w:type="gramEnd"/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Световые явления</w:t>
            </w:r>
          </w:p>
        </w:tc>
      </w:tr>
      <w:tr w:rsidR="00EC3230" w:rsidRPr="005920D4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https://videouroki.net/video/39-ehlektromagnitnaya-priroda-sveta.html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https://videouroki.net/video/40-prelomlenie-sveta-fizicheskij-smysl-pokazatelya-prelomleniya.html</w:t>
            </w:r>
          </w:p>
        </w:tc>
      </w:tr>
      <w:tr w:rsidR="00EC3230" w:rsidRPr="005920D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87527F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337A9"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Линзы и оптические приборы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https://resh.edu.ru/subject/lesson/3004/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https://resh.edu.ru/subject/lesson/3003/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https://resh.edu.ru/subject/lesson/3001/</w:t>
            </w:r>
          </w:p>
        </w:tc>
      </w:tr>
      <w:tr w:rsidR="00EC3230" w:rsidRPr="005920D4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https://videouroki.net/video/41-dispersiya-sveta-cveta-tel.html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https://videouroki.net/video/42-tipy-opticheskih-spektrov-spektralnyj-analiz.html https://videouroki.net/video/43-pogloshchenie-i-ispuskanie-sveta-atomami-proiskhozhdenie-lin-yh-spektrov.html</w:t>
            </w:r>
          </w:p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https://resh.edu.ru/subject/lesson/3002/ </w:t>
            </w:r>
            <w:r w:rsidRPr="00592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https://resh.edu.ru/subject/lesson/3000/</w:t>
            </w:r>
          </w:p>
        </w:tc>
      </w:tr>
      <w:tr w:rsidR="00EC3230" w:rsidRPr="005920D4">
        <w:trPr>
          <w:trHeight w:hRule="exact" w:val="34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5. 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Квантовые явления</w:t>
            </w: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атомного ядра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Повторительно-обобщающий модуль</w:t>
            </w:r>
          </w:p>
        </w:tc>
      </w:tr>
      <w:tr w:rsidR="00EC3230" w:rsidRPr="005920D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Систематизация и обобщение предметного содержания и опыта </w:t>
            </w:r>
            <w:proofErr w:type="gramStart"/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</w:t>
            </w:r>
            <w:r w:rsidRPr="005920D4">
              <w:rPr>
                <w:rFonts w:ascii="Times New Roman" w:eastAsia="DejaVu Serif" w:hAnsi="Times New Roman" w:cs="Times New Roman"/>
                <w:b/>
                <w:color w:val="000000"/>
                <w:sz w:val="24"/>
                <w:szCs w:val="24"/>
                <w:lang w:val="ru-RU"/>
              </w:rPr>
              <w:t>​</w:t>
            </w:r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тельности</w:t>
            </w:r>
            <w:proofErr w:type="gramEnd"/>
            <w:r w:rsidRPr="00592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приобретённого при изучении всего курса физики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https://phys-oge.sdamgia.ru/</w:t>
            </w:r>
          </w:p>
        </w:tc>
      </w:tr>
      <w:tr w:rsidR="00EC3230" w:rsidRPr="005920D4">
        <w:trPr>
          <w:trHeight w:hRule="exact" w:val="34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0" w:rsidRPr="005920D4">
        <w:trPr>
          <w:trHeight w:hRule="exact" w:val="328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A337A9" w:rsidP="0087527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230" w:rsidRPr="005920D4" w:rsidRDefault="00EC3230" w:rsidP="0087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230" w:rsidRPr="000E476D" w:rsidRDefault="00EC3230" w:rsidP="0087527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C3230" w:rsidRPr="000E476D" w:rsidRDefault="00EC3230" w:rsidP="000E476D">
      <w:pPr>
        <w:spacing w:after="0" w:line="240" w:lineRule="auto"/>
        <w:rPr>
          <w:rFonts w:ascii="Times New Roman" w:hAnsi="Times New Roman" w:cs="Times New Roman"/>
        </w:rPr>
        <w:sectPr w:rsidR="00EC3230" w:rsidRPr="000E476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C3230" w:rsidRPr="000E476D" w:rsidRDefault="00EC3230" w:rsidP="000E476D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0E476D" w:rsidRDefault="00A337A9" w:rsidP="000E476D">
      <w:pPr>
        <w:autoSpaceDE w:val="0"/>
        <w:autoSpaceDN w:val="0"/>
        <w:spacing w:after="0" w:line="240" w:lineRule="auto"/>
        <w:ind w:right="6624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ПОУРОЧНОЕ ПЛАНИРОВАНИЕ </w:t>
      </w:r>
      <w:r w:rsidRPr="000E476D">
        <w:rPr>
          <w:rFonts w:ascii="Times New Roman" w:hAnsi="Times New Roman" w:cs="Times New Roman"/>
        </w:rPr>
        <w:br/>
      </w:r>
    </w:p>
    <w:p w:rsidR="00EC3230" w:rsidRDefault="00A337A9" w:rsidP="000E476D">
      <w:pPr>
        <w:autoSpaceDE w:val="0"/>
        <w:autoSpaceDN w:val="0"/>
        <w:spacing w:after="0" w:line="240" w:lineRule="auto"/>
        <w:ind w:right="6624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7 КЛАСС</w:t>
      </w:r>
    </w:p>
    <w:p w:rsidR="00EE3673" w:rsidRPr="00EE3673" w:rsidRDefault="00EE3673" w:rsidP="000E476D">
      <w:pPr>
        <w:autoSpaceDE w:val="0"/>
        <w:autoSpaceDN w:val="0"/>
        <w:spacing w:after="0" w:line="240" w:lineRule="auto"/>
        <w:ind w:right="662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ff2"/>
        <w:tblW w:w="10267" w:type="dxa"/>
        <w:tblLayout w:type="fixed"/>
        <w:tblLook w:val="04A0" w:firstRow="1" w:lastRow="0" w:firstColumn="1" w:lastColumn="0" w:noHBand="0" w:noVBand="1"/>
      </w:tblPr>
      <w:tblGrid>
        <w:gridCol w:w="675"/>
        <w:gridCol w:w="2881"/>
        <w:gridCol w:w="860"/>
        <w:gridCol w:w="1894"/>
        <w:gridCol w:w="1950"/>
        <w:gridCol w:w="2007"/>
      </w:tblGrid>
      <w:tr w:rsidR="00EE3673" w:rsidTr="005D145B">
        <w:tc>
          <w:tcPr>
            <w:tcW w:w="675" w:type="dxa"/>
            <w:vMerge w:val="restart"/>
          </w:tcPr>
          <w:p w:rsidR="00EE3673" w:rsidRPr="000E476D" w:rsidRDefault="00EE3673" w:rsidP="00F9459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="00F9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81" w:type="dxa"/>
            <w:vMerge w:val="restart"/>
          </w:tcPr>
          <w:p w:rsidR="00EE3673" w:rsidRPr="000E476D" w:rsidRDefault="00EE3673" w:rsidP="00F9459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704" w:type="dxa"/>
            <w:gridSpan w:val="3"/>
          </w:tcPr>
          <w:p w:rsidR="00EE3673" w:rsidRDefault="00F9459A" w:rsidP="00F9459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7" w:type="dxa"/>
            <w:vMerge w:val="restart"/>
          </w:tcPr>
          <w:p w:rsidR="00EE3673" w:rsidRDefault="00F9459A" w:rsidP="00F945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E3673" w:rsidTr="005D145B">
        <w:tc>
          <w:tcPr>
            <w:tcW w:w="675" w:type="dxa"/>
            <w:vMerge/>
          </w:tcPr>
          <w:p w:rsidR="00EE3673" w:rsidRDefault="00EE3673" w:rsidP="000E476D">
            <w:pPr>
              <w:autoSpaceDE w:val="0"/>
              <w:autoSpaceDN w:val="0"/>
              <w:ind w:right="662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  <w:vMerge/>
          </w:tcPr>
          <w:p w:rsidR="00EE3673" w:rsidRDefault="00EE3673" w:rsidP="000E476D">
            <w:pPr>
              <w:autoSpaceDE w:val="0"/>
              <w:autoSpaceDN w:val="0"/>
              <w:ind w:right="662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60" w:type="dxa"/>
          </w:tcPr>
          <w:p w:rsidR="00EE3673" w:rsidRPr="000E476D" w:rsidRDefault="00EE3673" w:rsidP="00F9459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94" w:type="dxa"/>
          </w:tcPr>
          <w:p w:rsidR="00EE3673" w:rsidRPr="000E476D" w:rsidRDefault="00EE3673" w:rsidP="00F9459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50" w:type="dxa"/>
          </w:tcPr>
          <w:p w:rsidR="00EE3673" w:rsidRPr="000E476D" w:rsidRDefault="00EE3673" w:rsidP="00F9459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07" w:type="dxa"/>
            <w:vMerge/>
          </w:tcPr>
          <w:p w:rsidR="00EE3673" w:rsidRDefault="00EE3673" w:rsidP="000E476D">
            <w:pPr>
              <w:autoSpaceDE w:val="0"/>
              <w:autoSpaceDN w:val="0"/>
              <w:ind w:right="662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Физика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B432D">
              <w:rPr>
                <w:sz w:val="24"/>
                <w:szCs w:val="24"/>
              </w:rPr>
              <w:t>-н</w:t>
            </w:r>
            <w:proofErr w:type="gramEnd"/>
            <w:r w:rsidRPr="002B432D">
              <w:rPr>
                <w:sz w:val="24"/>
                <w:szCs w:val="24"/>
              </w:rPr>
              <w:t>аука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природе.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Явления природы</w:t>
            </w:r>
            <w:proofErr w:type="gramStart"/>
            <w:r w:rsidRPr="002B432D">
              <w:rPr>
                <w:sz w:val="24"/>
                <w:szCs w:val="24"/>
              </w:rPr>
              <w:t>.Ф</w:t>
            </w:r>
            <w:proofErr w:type="gramEnd"/>
            <w:r w:rsidRPr="002B432D">
              <w:rPr>
                <w:sz w:val="24"/>
                <w:szCs w:val="24"/>
              </w:rPr>
              <w:t>изические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явления.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Физические величины.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Измерение физических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величин. Погрешность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измерений. Международная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система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единиц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Лабораторная</w:t>
            </w:r>
            <w:r w:rsidRPr="002B432D">
              <w:rPr>
                <w:spacing w:val="-5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№1«Определение цены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деления измерительного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прибора»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Лабораторная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Лабораторная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«Измерение объёма твёрдого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тела»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Лабораторная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proofErr w:type="gramStart"/>
            <w:r w:rsidRPr="002B432D">
              <w:rPr>
                <w:sz w:val="24"/>
                <w:szCs w:val="24"/>
              </w:rPr>
              <w:t>;;</w:t>
            </w:r>
            <w:proofErr w:type="gramEnd"/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Описание физических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явлений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помощью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моделей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Атомы и молекулы, их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размеры. Опыты,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доказывающие дискретное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строение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вещества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Лабораторная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№3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«Оценка диаметра атома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методом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рядов»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Лабораторная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proofErr w:type="gramStart"/>
            <w:r w:rsidRPr="002B432D">
              <w:rPr>
                <w:sz w:val="24"/>
                <w:szCs w:val="24"/>
              </w:rPr>
              <w:t>;;</w:t>
            </w:r>
            <w:proofErr w:type="gramEnd"/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Броуновское движение.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Диффузия. Взаимодействие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частиц вещества: притяжение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отталкивание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Агрегатные состояния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вещества: строение газов,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жидкостей и твёрдых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(кристаллических)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Самостоятельная работа №1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по теме «Первоначальные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сведения о строении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вещества»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Письменный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контроль;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Механическое движение.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Равномерное и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неравномерное движение.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Скорость.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Средняя скорость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при неравномерном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движении.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Расчет пути и времени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движения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Письменный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контроль;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Лабораторная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№4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«Определение средней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скорости скольжения шарика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по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наклонной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плоскости»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Лабораторная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proofErr w:type="gramStart"/>
            <w:r w:rsidRPr="002B432D">
              <w:rPr>
                <w:sz w:val="24"/>
                <w:szCs w:val="24"/>
              </w:rPr>
              <w:t>;;</w:t>
            </w:r>
            <w:proofErr w:type="gramEnd"/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Явление инерции. Закон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инерции. Взаимодействие тел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как причина изменения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скорости движения тел Масса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как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мера</w:t>
            </w:r>
            <w:r w:rsidRPr="002B432D">
              <w:rPr>
                <w:spacing w:val="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инертности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тела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Плотность вещества. Решение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задач на определение массы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тела,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его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объёма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и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плотности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Письменный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контроль;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Лабораторная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«Определение плотности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твёрдого</w:t>
            </w:r>
            <w:r w:rsidRPr="002B432D">
              <w:rPr>
                <w:spacing w:val="-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тела»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Лабораторная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proofErr w:type="gramStart"/>
            <w:r w:rsidRPr="002B432D">
              <w:rPr>
                <w:sz w:val="24"/>
                <w:szCs w:val="24"/>
              </w:rPr>
              <w:t>;;</w:t>
            </w:r>
            <w:proofErr w:type="gramEnd"/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Контрольная</w:t>
            </w:r>
            <w:r w:rsidRPr="002B432D">
              <w:rPr>
                <w:spacing w:val="-4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№1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по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темам «Механическое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движение», «Масса,</w:t>
            </w:r>
            <w:r w:rsidRPr="002B432D">
              <w:rPr>
                <w:spacing w:val="1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плотность»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pacing w:val="-1"/>
                <w:sz w:val="24"/>
                <w:szCs w:val="24"/>
              </w:rPr>
              <w:t>Контрольная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работа;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Сила как характеристика</w:t>
            </w:r>
            <w:r w:rsidRPr="002B432D">
              <w:rPr>
                <w:spacing w:val="-57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взаимодействия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тел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Явление тяготения. Сила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тяжести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Сила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упругости.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Закон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Гука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Устный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опрос;</w:t>
            </w:r>
          </w:p>
        </w:tc>
      </w:tr>
      <w:tr w:rsidR="002B432D" w:rsidTr="005D145B">
        <w:tc>
          <w:tcPr>
            <w:tcW w:w="675" w:type="dxa"/>
          </w:tcPr>
          <w:p w:rsidR="002B432D" w:rsidRPr="005D145B" w:rsidRDefault="002B432D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Решение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задач</w:t>
            </w:r>
            <w:r w:rsidRPr="002B432D">
              <w:rPr>
                <w:spacing w:val="-3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на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закон</w:t>
            </w:r>
            <w:r w:rsidRPr="002B432D">
              <w:rPr>
                <w:spacing w:val="-2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Гука</w:t>
            </w:r>
          </w:p>
        </w:tc>
        <w:tc>
          <w:tcPr>
            <w:tcW w:w="86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2B432D" w:rsidRPr="002B432D" w:rsidRDefault="002B432D" w:rsidP="002B432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B432D">
              <w:rPr>
                <w:sz w:val="24"/>
                <w:szCs w:val="24"/>
              </w:rPr>
              <w:t>Письменный</w:t>
            </w:r>
            <w:r w:rsidRPr="002B432D">
              <w:rPr>
                <w:spacing w:val="-58"/>
                <w:sz w:val="24"/>
                <w:szCs w:val="24"/>
              </w:rPr>
              <w:t xml:space="preserve"> </w:t>
            </w:r>
            <w:r w:rsidRPr="002B432D">
              <w:rPr>
                <w:sz w:val="24"/>
                <w:szCs w:val="24"/>
              </w:rPr>
              <w:t>контроль;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расчёт веса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Сила тяжести на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«Градуирование пружины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динамометром».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Сложение сил,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прямой. Равнодействующая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Сила трения. 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и трение покоя.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«Выяснение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трения скольжения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 соприкосновения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«Силы», «Равнодействующая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Давление.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 и 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Давление газа.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1FA7" w:rsidTr="005D145B">
        <w:tc>
          <w:tcPr>
            <w:tcW w:w="675" w:type="dxa"/>
          </w:tcPr>
          <w:p w:rsidR="00301FA7" w:rsidRPr="005D145B" w:rsidRDefault="00301FA7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01FA7" w:rsidRDefault="00301FA7" w:rsidP="00301FA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Передача давления 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86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01FA7" w:rsidRDefault="00301FA7" w:rsidP="00301FA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Зависимость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 от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погружения. 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парадокс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Сообщающиеся сосуды.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«Давление в жидкости и газе.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 №3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«Давление в жидкости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Атмосфера Земли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 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Опыт Торричелли.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Зависимость 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от высоты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Приборы для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Самостоятельная работа №2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давление»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7179A" w:rsidTr="005D145B">
        <w:tc>
          <w:tcPr>
            <w:tcW w:w="675" w:type="dxa"/>
          </w:tcPr>
          <w:p w:rsidR="0097179A" w:rsidRPr="005D145B" w:rsidRDefault="0097179A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Выталкивающая (архимедова)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86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7179A" w:rsidRDefault="0097179A" w:rsidP="0097179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Плавание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Воздухоплавание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Архимеда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 №4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«Действие жидкости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погружённое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на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Простые механизмы: рычаг,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блок, наклонная плоскость.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«Исследование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блоку.</w:t>
            </w:r>
          </w:p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E7916" w:rsidTr="005D145B">
        <w:tc>
          <w:tcPr>
            <w:tcW w:w="675" w:type="dxa"/>
          </w:tcPr>
          <w:p w:rsidR="003E7916" w:rsidRPr="005D145B" w:rsidRDefault="003E7916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КПД простых 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механизмы в быту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Рычаги в 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6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3E7916" w:rsidRDefault="003E7916" w:rsidP="003E79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 «Измерение КПД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Кинетическая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 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 одного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Лабораторная работа №11.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«Работа и 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B3903" w:rsidTr="005D145B">
        <w:tc>
          <w:tcPr>
            <w:tcW w:w="675" w:type="dxa"/>
          </w:tcPr>
          <w:p w:rsidR="009B3903" w:rsidRPr="005D145B" w:rsidRDefault="009B3903" w:rsidP="005D145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81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B3903" w:rsidTr="009C6EEF">
        <w:tc>
          <w:tcPr>
            <w:tcW w:w="3556" w:type="dxa"/>
            <w:gridSpan w:val="2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6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94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0" w:type="dxa"/>
          </w:tcPr>
          <w:p w:rsidR="009B3903" w:rsidRDefault="009B3903" w:rsidP="009B39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7" w:type="dxa"/>
          </w:tcPr>
          <w:p w:rsidR="009B3903" w:rsidRDefault="009B3903" w:rsidP="000E476D">
            <w:pPr>
              <w:autoSpaceDE w:val="0"/>
              <w:autoSpaceDN w:val="0"/>
              <w:ind w:right="662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:rsidR="00A337A9" w:rsidRDefault="00A337A9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337A9" w:rsidRDefault="00A337A9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EC3230" w:rsidRDefault="00A337A9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8 КЛАСС</w:t>
      </w:r>
    </w:p>
    <w:p w:rsidR="0096623B" w:rsidRDefault="0096623B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tbl>
      <w:tblPr>
        <w:tblStyle w:val="aff2"/>
        <w:tblW w:w="10456" w:type="dxa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860"/>
        <w:gridCol w:w="1750"/>
        <w:gridCol w:w="1806"/>
        <w:gridCol w:w="1963"/>
      </w:tblGrid>
      <w:tr w:rsidR="0096623B" w:rsidTr="00553C28">
        <w:tc>
          <w:tcPr>
            <w:tcW w:w="560" w:type="dxa"/>
            <w:vMerge w:val="restart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0E476D">
              <w:rPr>
                <w:rFonts w:ascii="Times New Roman" w:hAnsi="Times New Roman" w:cs="Times New Roman"/>
              </w:rPr>
              <w:br/>
            </w: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17" w:type="dxa"/>
            <w:vMerge w:val="restart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416" w:type="dxa"/>
            <w:gridSpan w:val="3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3" w:type="dxa"/>
            <w:vMerge w:val="restart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0E476D">
              <w:rPr>
                <w:rFonts w:ascii="Times New Roman" w:hAnsi="Times New Roman" w:cs="Times New Roman"/>
              </w:rPr>
              <w:br/>
            </w: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0E476D">
              <w:rPr>
                <w:rFonts w:ascii="Times New Roman" w:hAnsi="Times New Roman" w:cs="Times New Roman"/>
              </w:rPr>
              <w:br/>
            </w: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96623B" w:rsidTr="00553C28">
        <w:tc>
          <w:tcPr>
            <w:tcW w:w="560" w:type="dxa"/>
            <w:vMerge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  <w:vMerge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60" w:type="dxa"/>
          </w:tcPr>
          <w:p w:rsidR="0096623B" w:rsidRPr="000E476D" w:rsidRDefault="0096623B" w:rsidP="00553C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50" w:type="dxa"/>
          </w:tcPr>
          <w:p w:rsidR="0096623B" w:rsidRPr="000E476D" w:rsidRDefault="0096623B" w:rsidP="00553C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06" w:type="dxa"/>
          </w:tcPr>
          <w:p w:rsidR="0096623B" w:rsidRPr="000E476D" w:rsidRDefault="0096623B" w:rsidP="00553C2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476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963" w:type="dxa"/>
            <w:vMerge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1A3139" w:rsidRDefault="0096623B" w:rsidP="00553C28">
            <w:pPr>
              <w:widowControl w:val="0"/>
              <w:rPr>
                <w:lang w:val="ru-RU"/>
              </w:rPr>
            </w:pPr>
            <w:r w:rsidRPr="001A313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Основные положения молекулярно-кинетической теории строения вещества. Модели твёрдого, жидкого и газообразного состояний вещества.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9C556A" w:rsidRDefault="0096623B" w:rsidP="00553C28">
            <w:pPr>
              <w:widowControl w:val="0"/>
              <w:rPr>
                <w:lang w:val="ru-RU"/>
              </w:rPr>
            </w:pPr>
            <w:r w:rsidRPr="009C556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C556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1A3139" w:rsidRDefault="0096623B" w:rsidP="00553C28">
            <w:pPr>
              <w:widowControl w:val="0"/>
              <w:rPr>
                <w:lang w:val="ru-RU"/>
              </w:rPr>
            </w:pPr>
            <w:r w:rsidRPr="001A313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Смачивание. Капиллярные явления. Лабораторная работа №1 "Изучение капиллярных явлений"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1A3139" w:rsidRDefault="0096623B" w:rsidP="00553C28">
            <w:pPr>
              <w:widowControl w:val="0"/>
              <w:rPr>
                <w:lang w:val="ru-RU"/>
              </w:rPr>
            </w:pPr>
            <w:r w:rsidRPr="001A313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Кристаллические и аморфные твёрдые тела. Тепловое расширение и сжатие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9C556A" w:rsidRDefault="0096623B" w:rsidP="00553C28">
            <w:pPr>
              <w:widowControl w:val="0"/>
              <w:rPr>
                <w:lang w:val="ru-RU"/>
              </w:rPr>
            </w:pPr>
            <w:r w:rsidRPr="009C556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C556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1A3139" w:rsidRDefault="0096623B" w:rsidP="00553C28">
            <w:pPr>
              <w:widowControl w:val="0"/>
              <w:rPr>
                <w:lang w:val="ru-RU"/>
              </w:rPr>
            </w:pPr>
            <w:r w:rsidRPr="001A313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Обобщающий урок по теме "Строение и свойства вещества"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9C0D7E" w:rsidRDefault="0096623B" w:rsidP="00553C28">
            <w:pPr>
              <w:widowControl w:val="0"/>
              <w:rPr>
                <w:lang w:val="ru-RU"/>
              </w:rPr>
            </w:pPr>
            <w:r w:rsidRPr="009C0D7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Температура. Внутренняя энергия. Способы изменения внутренней энергии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A4FA9" w:rsidRDefault="0096623B" w:rsidP="00553C28">
            <w:pPr>
              <w:widowControl w:val="0"/>
              <w:rPr>
                <w:lang w:val="ru-RU"/>
              </w:rPr>
            </w:pPr>
            <w:r w:rsidRPr="00AA4F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9C0D7E" w:rsidRDefault="0096623B" w:rsidP="00553C28">
            <w:pPr>
              <w:widowControl w:val="0"/>
              <w:rPr>
                <w:lang w:val="ru-RU"/>
              </w:rPr>
            </w:pPr>
            <w:r w:rsidRPr="009C0D7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Виды теплопередачи: теплопроводность, конвекция, излучение.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A4FA9" w:rsidRDefault="0096623B" w:rsidP="00553C28">
            <w:pPr>
              <w:widowControl w:val="0"/>
              <w:rPr>
                <w:lang w:val="ru-RU"/>
              </w:rPr>
            </w:pPr>
            <w:r w:rsidRPr="00AA4F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9C0D7E" w:rsidRDefault="0096623B" w:rsidP="00553C28">
            <w:pPr>
              <w:widowControl w:val="0"/>
              <w:rPr>
                <w:lang w:val="ru-RU"/>
              </w:rPr>
            </w:pPr>
            <w:r w:rsidRPr="009C0D7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Теплопередача в природе и технике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A4FA9" w:rsidRDefault="0096623B" w:rsidP="00553C28">
            <w:pPr>
              <w:widowControl w:val="0"/>
              <w:rPr>
                <w:lang w:val="ru-RU"/>
              </w:rPr>
            </w:pPr>
            <w:r w:rsidRPr="00AA4F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9C0D7E" w:rsidRDefault="0096623B" w:rsidP="00553C28">
            <w:pPr>
              <w:widowControl w:val="0"/>
              <w:rPr>
                <w:lang w:val="ru-RU"/>
              </w:rPr>
            </w:pPr>
            <w:r w:rsidRPr="009C0D7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 №1 по темам "Строение и свойства вещества" и "Теплопередача"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806F44" w:rsidRDefault="0096623B" w:rsidP="00553C28">
            <w:pPr>
              <w:widowControl w:val="0"/>
              <w:rPr>
                <w:lang w:val="ru-RU"/>
              </w:rPr>
            </w:pPr>
            <w:r w:rsidRPr="00806F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Теплообмен. Лабораторная работа №2 "Исследование явления теплообмена при смешивании холодной и горячей воды"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806F44" w:rsidRDefault="0096623B" w:rsidP="00553C28">
            <w:pPr>
              <w:widowControl w:val="0"/>
              <w:rPr>
                <w:lang w:val="ru-RU"/>
              </w:rPr>
            </w:pPr>
            <w:r w:rsidRPr="00806F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Тепловое равновесие. Лабораторная работа №3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806F44" w:rsidRDefault="0096623B" w:rsidP="00553C28">
            <w:pPr>
              <w:widowControl w:val="0"/>
              <w:rPr>
                <w:lang w:val="ru-RU"/>
              </w:rPr>
            </w:pPr>
            <w:r w:rsidRPr="00806F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Уравнение теплового баланса. Лабораторная работа №4 "Определение удельной теплоёмкости вещества"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806F44" w:rsidRDefault="0096623B" w:rsidP="00553C28">
            <w:pPr>
              <w:widowControl w:val="0"/>
              <w:rPr>
                <w:lang w:val="ru-RU"/>
              </w:rPr>
            </w:pPr>
            <w:r w:rsidRPr="00806F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Решение задач по теме "Теплообмен"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806F44" w:rsidRDefault="0096623B" w:rsidP="00553C28">
            <w:pPr>
              <w:widowControl w:val="0"/>
              <w:rPr>
                <w:lang w:val="ru-RU"/>
              </w:rPr>
            </w:pPr>
            <w:r w:rsidRPr="00806F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3C6EC9" w:rsidRDefault="0096623B" w:rsidP="00553C28">
            <w:pPr>
              <w:widowControl w:val="0"/>
              <w:rPr>
                <w:lang w:val="ru-RU"/>
              </w:rPr>
            </w:pPr>
            <w:r w:rsidRPr="003C6E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Удельная теплота плавления. Лабораторная работа № 5 "Определение удельной теплоты плавления льда"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3C6EC9" w:rsidRDefault="0096623B" w:rsidP="00553C28">
            <w:pPr>
              <w:widowControl w:val="0"/>
              <w:rPr>
                <w:lang w:val="ru-RU"/>
              </w:rPr>
            </w:pPr>
            <w:r w:rsidRPr="003C6E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Влажность воздуха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3C6EC9" w:rsidRDefault="0096623B" w:rsidP="00553C28">
            <w:pPr>
              <w:widowControl w:val="0"/>
              <w:rPr>
                <w:lang w:val="ru-RU"/>
              </w:rPr>
            </w:pPr>
            <w:r w:rsidRPr="003C6E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</w:t>
            </w:r>
            <w:proofErr w:type="gramStart"/>
            <w:r w:rsidRPr="003C6E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3C6E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Измерение влажности воздуха. Лабораторная работа №6 "Определение относительной влажности воздуха"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Решение задач на изменение агрегатных состояний веществ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Решение задач по теме "Изменение агрегатных состояний вещества".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Принципы работы тепловых двигателей. КПД теплового двигателя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2155A9" w:rsidRDefault="0096623B" w:rsidP="00553C28">
            <w:pPr>
              <w:widowControl w:val="0"/>
              <w:rPr>
                <w:lang w:val="ru-RU"/>
              </w:rPr>
            </w:pPr>
            <w:r w:rsidRPr="002155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Тестирование; Самооценка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"Тепловые явления"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№2. Контрольная работа по теме "Тепловые явления"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тел. Взаимодействие заряженных тел. </w:t>
            </w: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Кулона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Напряженность поля. Принцип суперпозиции электрических полей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Носители электрических зарядов. Закон сохранения электрического заряда</w:t>
            </w:r>
            <w:proofErr w:type="gramStart"/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лементарный заряд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и диэлектрики. Лабораторная работа №7 "Исследование действия электрического поля на проводники и диэлектрики"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Кулона, расчет напряженности и принцип суперпозиции полей.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"Электрические заряды. Заряженные тела и их взаимодействие"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постоянного тока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жидкостях и газах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цепь. Лабораторная работа №8 "Сборка и проверка работы электрической цепи постоянного тока"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Лабораторная работа №9  "Измерение и регулирование силы тока"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 проводника. Лабораторная работа №10 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6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96623B" w:rsidRPr="000C4C50" w:rsidRDefault="0096623B" w:rsidP="00553C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303B6D" w:rsidRDefault="0096623B" w:rsidP="00553C28">
            <w:pPr>
              <w:widowControl w:val="0"/>
              <w:jc w:val="both"/>
              <w:rPr>
                <w:lang w:val="ru-RU"/>
              </w:rPr>
            </w:pPr>
            <w:r w:rsidRPr="00303B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Закон Ома для участка цепи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 w:rsidRPr="00303B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303B6D" w:rsidRDefault="0096623B" w:rsidP="00553C28">
            <w:pPr>
              <w:widowControl w:val="0"/>
              <w:rPr>
                <w:lang w:val="ru-RU"/>
              </w:rPr>
            </w:pPr>
            <w:r w:rsidRPr="00303B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Удельное сопротивление вещества. Лабораторная работа №11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303B6D" w:rsidRDefault="0096623B" w:rsidP="00553C28">
            <w:pPr>
              <w:widowControl w:val="0"/>
              <w:rPr>
                <w:lang w:val="ru-RU"/>
              </w:rPr>
            </w:pPr>
            <w:r w:rsidRPr="00303B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Реостат. Лабораторная работа № 12 "Регулирование силы тока реостатом"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303B6D" w:rsidRDefault="0096623B" w:rsidP="00553C28">
            <w:pPr>
              <w:widowControl w:val="0"/>
              <w:rPr>
                <w:lang w:val="ru-RU"/>
              </w:rPr>
            </w:pPr>
            <w:r w:rsidRPr="00303B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Последовательное соединение проводников. Лабораторная работа №13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Параллельное соединение проводников. Лабораторная работа №14 "Проверка правила для силы тока при параллельном соединении резисторов"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Смешанные соединения проводников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ценочного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9F6A2B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 w:rsidRP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Закон </w:t>
            </w:r>
            <w:proofErr w:type="gramStart"/>
            <w:r w:rsidRP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Джоуля–Ленца</w:t>
            </w:r>
            <w:proofErr w:type="gramEnd"/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Расчёт работы и мощности тока. Лабораторные опыты: "Определение работы электрического тока, идущего через резистор" и "Определение мощности электрического тока, выделяемой на резисторе"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контроль;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ценочного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Электропроводка и потребители электрической энергии в быту. Короткое замыкание. Лабораторная работа № 15 "Определение КПД нагревателя.</w:t>
            </w:r>
            <w:r w:rsid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Исследование зависимости силы тока, идущего через лампочку, от напряжения на ней"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Решение задач по темам "Сила тока, напряжение, сопротивление, закон Ома для участка цепи, удельное сопротивление, соединения проводников"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Решение задач по темам "Закон Ома для участка цепи, работа и мощность тока, закон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Джоуля-Ленца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Обобщающий урок по теме "Электрические явления"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"Электрические явления"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Магнитное поле. Опыт </w:t>
            </w:r>
            <w:r w:rsidRPr="00AC4FBC">
              <w:rPr>
                <w:rFonts w:ascii="Cambria" w:eastAsia="Cambria" w:hAnsi="Cambria" w:cs="Cambria"/>
                <w:lang w:val="ru-RU"/>
              </w:rPr>
              <w:br/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Эрстеда. Лабораторная работа №16 "Исследование действия электрического тока на магнитную стрелку 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rFonts w:ascii="Cambria" w:eastAsia="Cambria" w:hAnsi="Cambria" w:cs="Cambria"/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Магнитное поле электрического тока.</w:t>
            </w:r>
          </w:p>
          <w:p w:rsidR="0096623B" w:rsidRPr="00AC4FBC" w:rsidRDefault="0096623B" w:rsidP="00553C28">
            <w:pPr>
              <w:widowControl w:val="0"/>
              <w:rPr>
                <w:rFonts w:ascii="Cambria" w:eastAsia="Cambria" w:hAnsi="Cambria" w:cs="Cambria"/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Электромагнит.</w:t>
            </w:r>
          </w:p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Лабораторная работа №17 "Опыты, демонстрирующие зависимость силы взаимодействия катушки с током и магнита от силы тока и направления тока в катушке"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Постоянные магниты.</w:t>
            </w:r>
            <w:r w:rsid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Лабораторные работы №№18, 19 "Исследование магнитного взаимодействия постоянных магнитов" и "Изучение магнитного поля постоянных магнитов при их объединении и разделении"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Магнитное поле Земли и его роль для жизни на Земле. Действие магнитного поля на проводник с током.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Электродвигатель постоянного тока. КПД электродвигателя Лабораторная работа №20 "Конструирование и изучение работы электродвигателя"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AC4FBC" w:rsidRDefault="0096623B" w:rsidP="00553C28">
            <w:pPr>
              <w:widowControl w:val="0"/>
              <w:rPr>
                <w:lang w:val="ru-RU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 №4 по теме "Магнитные явления"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Default="0096623B" w:rsidP="00553C28">
            <w:pPr>
              <w:widowControl w:val="0"/>
            </w:pPr>
            <w:r w:rsidRPr="00F961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Опыты Фарадея. Явление электромагнитной  индукции.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Ленца. Явление самоиндукции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F9616D" w:rsidRDefault="0096623B" w:rsidP="00553C28">
            <w:pPr>
              <w:widowControl w:val="0"/>
              <w:rPr>
                <w:lang w:val="ru-RU"/>
              </w:rPr>
            </w:pPr>
            <w:r w:rsidRPr="00F961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6623B" w:rsidRPr="005920D4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Default="0096623B" w:rsidP="00553C28">
            <w:pPr>
              <w:widowControl w:val="0"/>
            </w:pPr>
            <w:r w:rsidRPr="00F961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 энергии. Электростанции на возобновляемых источниках энергии.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Трансформатор. 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96623B" w:rsidRPr="00F9616D" w:rsidRDefault="0096623B" w:rsidP="00553C28">
            <w:pPr>
              <w:widowControl w:val="0"/>
              <w:rPr>
                <w:lang w:val="ru-RU"/>
              </w:rPr>
            </w:pPr>
            <w:r w:rsidRPr="00F961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6623B" w:rsidTr="00553C28">
        <w:tc>
          <w:tcPr>
            <w:tcW w:w="560" w:type="dxa"/>
          </w:tcPr>
          <w:p w:rsidR="0096623B" w:rsidRPr="0096623B" w:rsidRDefault="0096623B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96623B" w:rsidRPr="00F9616D" w:rsidRDefault="0096623B" w:rsidP="00553C28">
            <w:pPr>
              <w:widowControl w:val="0"/>
              <w:rPr>
                <w:lang w:val="ru-RU"/>
              </w:rPr>
            </w:pPr>
            <w:r w:rsidRPr="00F961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Лабораторная работа № 21 Опыты по исследованию явления электромагнитной индукции: исследование изменений значения и направления индукционного тока</w:t>
            </w:r>
          </w:p>
        </w:tc>
        <w:tc>
          <w:tcPr>
            <w:tcW w:w="86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3" w:type="dxa"/>
          </w:tcPr>
          <w:p w:rsidR="0096623B" w:rsidRDefault="0096623B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 № 5 по теме "Электромагнитная индукция"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Default="00C56590" w:rsidP="00553C28">
            <w:pPr>
              <w:widowControl w:val="0"/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Повторение и обобщение содержания курса физики 8 класса. Темы "Строение и свойства вещества.</w:t>
            </w:r>
            <w:r w:rsid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Тепловые явления"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Default="00C56590" w:rsidP="00553C28">
            <w:pPr>
              <w:widowControl w:val="0"/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Повторение и обобщение содержания курса физики 8 класса. Темы "Строение и свойства вещества.</w:t>
            </w:r>
            <w:r w:rsidR="009F6A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Тепловые явления"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Default="00C56590" w:rsidP="00553C28">
            <w:pPr>
              <w:widowControl w:val="0"/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содержания курса физики 8 класса.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 "Электромагнитная индукция"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C56590" w:rsidRPr="005920D4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Повторение. Решение задач повышенной сложности.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Самооценка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C56590" w:rsidTr="00553C28">
        <w:tc>
          <w:tcPr>
            <w:tcW w:w="560" w:type="dxa"/>
          </w:tcPr>
          <w:p w:rsidR="00C56590" w:rsidRPr="0096623B" w:rsidRDefault="00C56590" w:rsidP="00553C2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517" w:type="dxa"/>
          </w:tcPr>
          <w:p w:rsidR="00C56590" w:rsidRPr="00C56590" w:rsidRDefault="00C56590" w:rsidP="00553C28">
            <w:pPr>
              <w:widowControl w:val="0"/>
              <w:rPr>
                <w:lang w:val="ru-RU"/>
              </w:rPr>
            </w:pP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по курсу физики 8 класса. Темы "Строение и свойства вещества.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Тепловые явления.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5659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Электрические и магнитные явления"</w:t>
            </w:r>
          </w:p>
        </w:tc>
        <w:tc>
          <w:tcPr>
            <w:tcW w:w="86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6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63" w:type="dxa"/>
          </w:tcPr>
          <w:p w:rsidR="00C56590" w:rsidRDefault="00C56590" w:rsidP="00553C28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96623B" w:rsidTr="00553C28">
        <w:tc>
          <w:tcPr>
            <w:tcW w:w="4077" w:type="dxa"/>
            <w:gridSpan w:val="2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0" w:type="dxa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50" w:type="dxa"/>
          </w:tcPr>
          <w:p w:rsidR="0096623B" w:rsidRDefault="00C56590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06" w:type="dxa"/>
          </w:tcPr>
          <w:p w:rsidR="0096623B" w:rsidRDefault="00C56590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963" w:type="dxa"/>
          </w:tcPr>
          <w:p w:rsidR="0096623B" w:rsidRDefault="0096623B" w:rsidP="00553C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:rsidR="0096623B" w:rsidRPr="0096623B" w:rsidRDefault="0096623B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96623B" w:rsidRPr="0096623B" w:rsidRDefault="0096623B" w:rsidP="000E476D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A337A9" w:rsidRPr="0096623B" w:rsidRDefault="00A337A9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337A9" w:rsidRPr="0096623B" w:rsidRDefault="00A337A9">
      <w:pP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96623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br w:type="page"/>
      </w:r>
    </w:p>
    <w:p w:rsidR="00EC3230" w:rsidRDefault="00A337A9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9 КЛАСС</w:t>
      </w:r>
    </w:p>
    <w:p w:rsidR="00175FD4" w:rsidRDefault="00175FD4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tbl>
      <w:tblPr>
        <w:tblStyle w:val="aff2"/>
        <w:tblW w:w="10866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1"/>
        <w:gridCol w:w="1701"/>
        <w:gridCol w:w="1843"/>
        <w:gridCol w:w="2535"/>
      </w:tblGrid>
      <w:tr w:rsidR="00175FD4" w:rsidRPr="00731541" w:rsidTr="00B75472">
        <w:tc>
          <w:tcPr>
            <w:tcW w:w="817" w:type="dxa"/>
            <w:vMerge w:val="restart"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gridSpan w:val="3"/>
          </w:tcPr>
          <w:p w:rsidR="00175FD4" w:rsidRPr="00731541" w:rsidRDefault="00BC0A49" w:rsidP="0073154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5" w:type="dxa"/>
            <w:vMerge w:val="restart"/>
          </w:tcPr>
          <w:p w:rsidR="00175FD4" w:rsidRPr="00731541" w:rsidRDefault="00BC0A4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175FD4" w:rsidRPr="00731541" w:rsidTr="00B75472">
        <w:tc>
          <w:tcPr>
            <w:tcW w:w="817" w:type="dxa"/>
            <w:vMerge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35" w:type="dxa"/>
            <w:vMerge/>
          </w:tcPr>
          <w:p w:rsidR="00175FD4" w:rsidRPr="00731541" w:rsidRDefault="00175FD4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FD4" w:rsidRPr="005920D4" w:rsidTr="00B75472">
        <w:tc>
          <w:tcPr>
            <w:tcW w:w="817" w:type="dxa"/>
          </w:tcPr>
          <w:p w:rsidR="00175FD4" w:rsidRPr="00731541" w:rsidRDefault="00175FD4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75FD4" w:rsidRPr="00731541" w:rsidRDefault="0090013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1" w:type="dxa"/>
          </w:tcPr>
          <w:p w:rsidR="00175FD4" w:rsidRPr="00731541" w:rsidRDefault="0090013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175FD4" w:rsidRPr="00731541" w:rsidRDefault="0090013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175FD4" w:rsidRPr="00731541" w:rsidRDefault="0090013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175FD4" w:rsidRPr="00731541" w:rsidRDefault="0090013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E07B1" w:rsidRPr="005920D4" w:rsidTr="00B75472">
        <w:tc>
          <w:tcPr>
            <w:tcW w:w="817" w:type="dxa"/>
          </w:tcPr>
          <w:p w:rsidR="009E07B1" w:rsidRPr="00731541" w:rsidRDefault="009E07B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отсчёта.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Траектория.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</w:p>
        </w:tc>
        <w:tc>
          <w:tcPr>
            <w:tcW w:w="851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E07B1" w:rsidRPr="005920D4" w:rsidTr="00B75472">
        <w:tc>
          <w:tcPr>
            <w:tcW w:w="817" w:type="dxa"/>
          </w:tcPr>
          <w:p w:rsidR="009E07B1" w:rsidRPr="00731541" w:rsidRDefault="009E07B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07B1" w:rsidRPr="00731541" w:rsidRDefault="009E07B1" w:rsidP="00731541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Определение</w:t>
            </w:r>
            <w:r w:rsidRPr="00731541">
              <w:rPr>
                <w:spacing w:val="-58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 xml:space="preserve">координаты движущегося </w:t>
            </w:r>
            <w:r w:rsidRPr="00731541">
              <w:rPr>
                <w:spacing w:val="-1"/>
                <w:sz w:val="24"/>
                <w:szCs w:val="24"/>
              </w:rPr>
              <w:t>тела.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E07B1" w:rsidRPr="00731541" w:rsidRDefault="009E07B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753216" w:rsidRPr="005920D4" w:rsidTr="00B75472">
        <w:tc>
          <w:tcPr>
            <w:tcW w:w="817" w:type="dxa"/>
          </w:tcPr>
          <w:p w:rsidR="00753216" w:rsidRPr="00731541" w:rsidRDefault="007532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3216" w:rsidRPr="00731541" w:rsidRDefault="00753216" w:rsidP="00731541">
            <w:pPr>
              <w:pStyle w:val="TableParagraph"/>
              <w:tabs>
                <w:tab w:val="left" w:pos="2098"/>
              </w:tabs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 xml:space="preserve">Перемещение </w:t>
            </w:r>
            <w:r w:rsidRPr="00731541">
              <w:rPr>
                <w:spacing w:val="-1"/>
                <w:sz w:val="24"/>
                <w:szCs w:val="24"/>
              </w:rPr>
              <w:t>при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прямолинейном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равномерном движении.</w:t>
            </w:r>
          </w:p>
        </w:tc>
        <w:tc>
          <w:tcPr>
            <w:tcW w:w="851" w:type="dxa"/>
          </w:tcPr>
          <w:p w:rsidR="00753216" w:rsidRPr="00731541" w:rsidRDefault="007532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53216" w:rsidRPr="00731541" w:rsidRDefault="007532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53216" w:rsidRPr="00731541" w:rsidRDefault="007532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753216" w:rsidRPr="00731541" w:rsidRDefault="007532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492B38" w:rsidRPr="005920D4" w:rsidTr="00B75472">
        <w:tc>
          <w:tcPr>
            <w:tcW w:w="817" w:type="dxa"/>
          </w:tcPr>
          <w:p w:rsidR="00492B38" w:rsidRPr="00731541" w:rsidRDefault="00492B3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92B38" w:rsidRPr="00731541" w:rsidRDefault="00492B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равномерного движения.</w:t>
            </w:r>
          </w:p>
        </w:tc>
        <w:tc>
          <w:tcPr>
            <w:tcW w:w="851" w:type="dxa"/>
          </w:tcPr>
          <w:p w:rsidR="00492B38" w:rsidRPr="00731541" w:rsidRDefault="00492B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92B38" w:rsidRPr="00731541" w:rsidRDefault="00492B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92B38" w:rsidRPr="00731541" w:rsidRDefault="00492B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92B38" w:rsidRPr="00731541" w:rsidRDefault="00492B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175FD4" w:rsidRPr="00731541" w:rsidTr="00B75472">
        <w:tc>
          <w:tcPr>
            <w:tcW w:w="817" w:type="dxa"/>
          </w:tcPr>
          <w:p w:rsidR="00175FD4" w:rsidRPr="00731541" w:rsidRDefault="00175FD4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75FD4" w:rsidRPr="00731541" w:rsidRDefault="00E8022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диагностическая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175FD4" w:rsidRPr="00731541" w:rsidRDefault="00E8022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175FD4" w:rsidRPr="00731541" w:rsidRDefault="00E8022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75FD4" w:rsidRPr="00731541" w:rsidRDefault="00E8022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175FD4" w:rsidRPr="00731541" w:rsidRDefault="00E8022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175FD4" w:rsidRPr="00731541" w:rsidTr="00B75472">
        <w:tc>
          <w:tcPr>
            <w:tcW w:w="817" w:type="dxa"/>
          </w:tcPr>
          <w:p w:rsidR="00175FD4" w:rsidRPr="00731541" w:rsidRDefault="00175FD4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75FD4" w:rsidRPr="00731541" w:rsidRDefault="0008496A" w:rsidP="00731541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Прямолинейное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равноускоренное движение.</w:t>
            </w:r>
            <w:r w:rsidRPr="00731541">
              <w:rPr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Ускорение.</w:t>
            </w:r>
          </w:p>
        </w:tc>
        <w:tc>
          <w:tcPr>
            <w:tcW w:w="851" w:type="dxa"/>
          </w:tcPr>
          <w:p w:rsidR="00175FD4" w:rsidRPr="00731541" w:rsidRDefault="0008496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175FD4" w:rsidRPr="00731541" w:rsidRDefault="0008496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175FD4" w:rsidRPr="00731541" w:rsidRDefault="0008496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175FD4" w:rsidRPr="00731541" w:rsidRDefault="0008496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E67C56" w:rsidRPr="005920D4" w:rsidTr="00B75472">
        <w:tc>
          <w:tcPr>
            <w:tcW w:w="817" w:type="dxa"/>
          </w:tcPr>
          <w:p w:rsidR="00E67C56" w:rsidRPr="00731541" w:rsidRDefault="00E67C5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67C56" w:rsidRPr="00731541" w:rsidRDefault="00E67C56" w:rsidP="00731541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Скорость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равноускоренного</w:t>
            </w:r>
            <w:r w:rsidRPr="00731541">
              <w:rPr>
                <w:spacing w:val="-58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 xml:space="preserve">прямолинейного движения. </w:t>
            </w:r>
            <w:r w:rsidRPr="00731541">
              <w:rPr>
                <w:spacing w:val="-1"/>
                <w:sz w:val="24"/>
                <w:szCs w:val="24"/>
              </w:rPr>
              <w:t>График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скорости.</w:t>
            </w:r>
          </w:p>
        </w:tc>
        <w:tc>
          <w:tcPr>
            <w:tcW w:w="851" w:type="dxa"/>
          </w:tcPr>
          <w:p w:rsidR="00E67C56" w:rsidRPr="00731541" w:rsidRDefault="00E67C5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67C56" w:rsidRPr="00731541" w:rsidRDefault="00E67C5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67C56" w:rsidRPr="00731541" w:rsidRDefault="00E67C5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E67C56" w:rsidRPr="00731541" w:rsidRDefault="00E67C5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0A2CFA" w:rsidRPr="005920D4" w:rsidTr="00B75472">
        <w:tc>
          <w:tcPr>
            <w:tcW w:w="817" w:type="dxa"/>
          </w:tcPr>
          <w:p w:rsidR="000A2CFA" w:rsidRPr="00731541" w:rsidRDefault="000A2CFA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A2CFA" w:rsidRPr="00731541" w:rsidRDefault="000A2CF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равноускоренное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</w:p>
        </w:tc>
        <w:tc>
          <w:tcPr>
            <w:tcW w:w="851" w:type="dxa"/>
          </w:tcPr>
          <w:p w:rsidR="000A2CFA" w:rsidRPr="00731541" w:rsidRDefault="000A2CF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A2CFA" w:rsidRPr="00731541" w:rsidRDefault="000A2CF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A2CFA" w:rsidRPr="00731541" w:rsidRDefault="000A2CF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A2CFA" w:rsidRPr="00731541" w:rsidRDefault="000A2CF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C81939" w:rsidRPr="005920D4" w:rsidTr="00B75472">
        <w:tc>
          <w:tcPr>
            <w:tcW w:w="817" w:type="dxa"/>
          </w:tcPr>
          <w:p w:rsidR="00C81939" w:rsidRPr="00731541" w:rsidRDefault="00C8193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Перемещение</w:t>
            </w:r>
            <w:r w:rsidRPr="0073154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прямолинейном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равноускоренном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85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C81939" w:rsidRPr="005920D4" w:rsidTr="00B75472">
        <w:tc>
          <w:tcPr>
            <w:tcW w:w="817" w:type="dxa"/>
          </w:tcPr>
          <w:p w:rsidR="00C81939" w:rsidRPr="00731541" w:rsidRDefault="00C8193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Перемещение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прямолинейном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равноускоренном  движении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скорости.</w:t>
            </w:r>
          </w:p>
        </w:tc>
        <w:tc>
          <w:tcPr>
            <w:tcW w:w="85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C81939" w:rsidRPr="005920D4" w:rsidTr="00B75472">
        <w:tc>
          <w:tcPr>
            <w:tcW w:w="817" w:type="dxa"/>
          </w:tcPr>
          <w:p w:rsidR="00C81939" w:rsidRPr="00731541" w:rsidRDefault="00C8193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1939" w:rsidRPr="00731541" w:rsidRDefault="00C81939" w:rsidP="00731541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Графический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метод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решения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задач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на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равноускоренное движение.</w:t>
            </w:r>
          </w:p>
        </w:tc>
        <w:tc>
          <w:tcPr>
            <w:tcW w:w="85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1939" w:rsidRPr="00731541" w:rsidRDefault="00C8193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02487F" w:rsidRPr="005920D4" w:rsidTr="00B75472">
        <w:tc>
          <w:tcPr>
            <w:tcW w:w="817" w:type="dxa"/>
          </w:tcPr>
          <w:p w:rsidR="0002487F" w:rsidRPr="00731541" w:rsidRDefault="0002487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2487F" w:rsidRPr="00731541" w:rsidRDefault="0002487F" w:rsidP="00731541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Графический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метод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решения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задач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на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равноускоренное движение.</w:t>
            </w:r>
          </w:p>
        </w:tc>
        <w:tc>
          <w:tcPr>
            <w:tcW w:w="85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02487F" w:rsidRPr="00731541" w:rsidTr="00B75472">
        <w:tc>
          <w:tcPr>
            <w:tcW w:w="817" w:type="dxa"/>
          </w:tcPr>
          <w:p w:rsidR="0002487F" w:rsidRPr="00731541" w:rsidRDefault="0002487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№1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«Исследование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равноускоренного движения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скорости».</w:t>
            </w:r>
          </w:p>
        </w:tc>
        <w:tc>
          <w:tcPr>
            <w:tcW w:w="85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02487F" w:rsidRPr="005920D4" w:rsidTr="00B75472">
        <w:tc>
          <w:tcPr>
            <w:tcW w:w="817" w:type="dxa"/>
          </w:tcPr>
          <w:p w:rsidR="0002487F" w:rsidRPr="00731541" w:rsidRDefault="0002487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Относительность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механического движения.</w:t>
            </w:r>
          </w:p>
        </w:tc>
        <w:tc>
          <w:tcPr>
            <w:tcW w:w="85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2487F" w:rsidRPr="00731541" w:rsidRDefault="0002487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EF393C" w:rsidRPr="005920D4" w:rsidTr="00B75472">
        <w:tc>
          <w:tcPr>
            <w:tcW w:w="817" w:type="dxa"/>
          </w:tcPr>
          <w:p w:rsidR="00EF393C" w:rsidRPr="00731541" w:rsidRDefault="00EF393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Инерциальные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отсчета.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851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EF393C" w:rsidRPr="005920D4" w:rsidTr="00B75472">
        <w:tc>
          <w:tcPr>
            <w:tcW w:w="817" w:type="dxa"/>
          </w:tcPr>
          <w:p w:rsidR="00EF393C" w:rsidRPr="00731541" w:rsidRDefault="00EF393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F393C" w:rsidRPr="00731541" w:rsidRDefault="00B93FC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851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EF393C" w:rsidRPr="00731541" w:rsidRDefault="00EF393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405F4F" w:rsidRPr="005920D4" w:rsidTr="00B75472">
        <w:tc>
          <w:tcPr>
            <w:tcW w:w="817" w:type="dxa"/>
          </w:tcPr>
          <w:p w:rsidR="00405F4F" w:rsidRPr="00731541" w:rsidRDefault="00405F4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851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405F4F" w:rsidRPr="005920D4" w:rsidTr="00B75472">
        <w:tc>
          <w:tcPr>
            <w:tcW w:w="817" w:type="dxa"/>
          </w:tcPr>
          <w:p w:rsidR="00405F4F" w:rsidRPr="00731541" w:rsidRDefault="00405F4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Ньютона.</w:t>
            </w:r>
          </w:p>
        </w:tc>
        <w:tc>
          <w:tcPr>
            <w:tcW w:w="851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05F4F" w:rsidRPr="00731541" w:rsidRDefault="00405F4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837E0B" w:rsidRPr="005920D4" w:rsidTr="00B75472">
        <w:tc>
          <w:tcPr>
            <w:tcW w:w="817" w:type="dxa"/>
          </w:tcPr>
          <w:p w:rsidR="00837E0B" w:rsidRPr="00731541" w:rsidRDefault="00837E0B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37E0B" w:rsidRPr="00731541" w:rsidRDefault="00837E0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731541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 Ньютона.</w:t>
            </w:r>
          </w:p>
        </w:tc>
        <w:tc>
          <w:tcPr>
            <w:tcW w:w="851" w:type="dxa"/>
          </w:tcPr>
          <w:p w:rsidR="00837E0B" w:rsidRPr="00731541" w:rsidRDefault="00837E0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7E0B" w:rsidRPr="00731541" w:rsidRDefault="00837E0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37E0B" w:rsidRPr="00731541" w:rsidRDefault="00837E0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837E0B" w:rsidRPr="00731541" w:rsidRDefault="00837E0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6478A9" w:rsidRPr="005920D4" w:rsidTr="00B75472">
        <w:tc>
          <w:tcPr>
            <w:tcW w:w="817" w:type="dxa"/>
          </w:tcPr>
          <w:p w:rsidR="006478A9" w:rsidRPr="00731541" w:rsidRDefault="006478A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478A9" w:rsidRPr="00731541" w:rsidRDefault="006478A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731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падение.</w:t>
            </w:r>
          </w:p>
        </w:tc>
        <w:tc>
          <w:tcPr>
            <w:tcW w:w="851" w:type="dxa"/>
          </w:tcPr>
          <w:p w:rsidR="006478A9" w:rsidRPr="00731541" w:rsidRDefault="006478A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478A9" w:rsidRPr="00731541" w:rsidRDefault="006478A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478A9" w:rsidRPr="00731541" w:rsidRDefault="006478A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478A9" w:rsidRPr="00731541" w:rsidRDefault="006478A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8D42AA" w:rsidRPr="005920D4" w:rsidTr="00B75472">
        <w:tc>
          <w:tcPr>
            <w:tcW w:w="817" w:type="dxa"/>
          </w:tcPr>
          <w:p w:rsidR="008D42AA" w:rsidRPr="00731541" w:rsidRDefault="008D42AA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D42AA" w:rsidRPr="00731541" w:rsidRDefault="008D42A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851" w:type="dxa"/>
          </w:tcPr>
          <w:p w:rsidR="008D42AA" w:rsidRPr="00731541" w:rsidRDefault="008D42A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D42AA" w:rsidRPr="00731541" w:rsidRDefault="008D42A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D42AA" w:rsidRPr="00731541" w:rsidRDefault="008D42A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8D42AA" w:rsidRPr="00731541" w:rsidRDefault="008D42A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6952A6" w:rsidRPr="005920D4" w:rsidTr="00B75472">
        <w:tc>
          <w:tcPr>
            <w:tcW w:w="817" w:type="dxa"/>
          </w:tcPr>
          <w:p w:rsidR="006952A6" w:rsidRPr="00731541" w:rsidRDefault="006952A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тела,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брошенного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вверх.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851" w:type="dxa"/>
          </w:tcPr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6952A6" w:rsidRPr="00731541" w:rsidRDefault="006952A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9A0D1A" w:rsidRPr="005920D4" w:rsidTr="00B75472">
        <w:tc>
          <w:tcPr>
            <w:tcW w:w="817" w:type="dxa"/>
          </w:tcPr>
          <w:p w:rsidR="009A0D1A" w:rsidRPr="00731541" w:rsidRDefault="009A0D1A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A0D1A" w:rsidRPr="00731541" w:rsidRDefault="009A0D1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тела,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брошенного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горизонтально.</w:t>
            </w:r>
          </w:p>
        </w:tc>
        <w:tc>
          <w:tcPr>
            <w:tcW w:w="851" w:type="dxa"/>
          </w:tcPr>
          <w:p w:rsidR="009A0D1A" w:rsidRPr="00731541" w:rsidRDefault="009A0D1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A0D1A" w:rsidRPr="00731541" w:rsidRDefault="009A0D1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A0D1A" w:rsidRPr="00731541" w:rsidRDefault="009A0D1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A0D1A" w:rsidRPr="00731541" w:rsidRDefault="009A0D1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920C7" w:rsidRPr="005920D4" w:rsidTr="00B75472">
        <w:tc>
          <w:tcPr>
            <w:tcW w:w="817" w:type="dxa"/>
          </w:tcPr>
          <w:p w:rsidR="009920C7" w:rsidRPr="00731541" w:rsidRDefault="009920C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тела,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брошенного под углом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горизонту</w:t>
            </w:r>
          </w:p>
        </w:tc>
        <w:tc>
          <w:tcPr>
            <w:tcW w:w="851" w:type="dxa"/>
          </w:tcPr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9920C7" w:rsidRPr="00731541" w:rsidRDefault="009920C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 Самооценка с использованием «Оценочного листа»;</w:t>
            </w:r>
          </w:p>
        </w:tc>
      </w:tr>
      <w:tr w:rsidR="006952A6" w:rsidRPr="00731541" w:rsidTr="00B75472">
        <w:tc>
          <w:tcPr>
            <w:tcW w:w="817" w:type="dxa"/>
          </w:tcPr>
          <w:p w:rsidR="006952A6" w:rsidRPr="00731541" w:rsidRDefault="006952A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952A6" w:rsidRPr="00731541" w:rsidRDefault="000C6BE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№2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«Измерение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падения».</w:t>
            </w:r>
          </w:p>
        </w:tc>
        <w:tc>
          <w:tcPr>
            <w:tcW w:w="851" w:type="dxa"/>
          </w:tcPr>
          <w:p w:rsidR="006952A6" w:rsidRPr="00731541" w:rsidRDefault="000C6BE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952A6" w:rsidRPr="00731541" w:rsidRDefault="000C6BE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952A6" w:rsidRPr="00731541" w:rsidRDefault="000C6BE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6952A6" w:rsidRPr="00731541" w:rsidRDefault="000C6BE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F242B" w:rsidRPr="00731541" w:rsidTr="00B75472">
        <w:tc>
          <w:tcPr>
            <w:tcW w:w="817" w:type="dxa"/>
          </w:tcPr>
          <w:p w:rsidR="005F242B" w:rsidRPr="00731541" w:rsidRDefault="005F242B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тяготения.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тяготения.</w:t>
            </w:r>
          </w:p>
        </w:tc>
        <w:tc>
          <w:tcPr>
            <w:tcW w:w="851" w:type="dxa"/>
          </w:tcPr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5F242B" w:rsidRPr="00731541" w:rsidRDefault="005F242B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  <w:r w:rsidR="002B5F18"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F82013" w:rsidRPr="005920D4" w:rsidTr="00B75472">
        <w:tc>
          <w:tcPr>
            <w:tcW w:w="817" w:type="dxa"/>
          </w:tcPr>
          <w:p w:rsidR="00F82013" w:rsidRPr="00731541" w:rsidRDefault="00F8201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82013" w:rsidRPr="00731541" w:rsidRDefault="00F8201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 свободного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других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небесных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телах.</w:t>
            </w:r>
          </w:p>
        </w:tc>
        <w:tc>
          <w:tcPr>
            <w:tcW w:w="851" w:type="dxa"/>
          </w:tcPr>
          <w:p w:rsidR="00F82013" w:rsidRPr="00731541" w:rsidRDefault="00F8201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82013" w:rsidRPr="00731541" w:rsidRDefault="00F8201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82013" w:rsidRPr="00731541" w:rsidRDefault="00F8201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82013" w:rsidRPr="00731541" w:rsidRDefault="00F8201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BD24E3" w:rsidRPr="005920D4" w:rsidTr="00B75472">
        <w:tc>
          <w:tcPr>
            <w:tcW w:w="817" w:type="dxa"/>
          </w:tcPr>
          <w:p w:rsidR="00BD24E3" w:rsidRPr="00731541" w:rsidRDefault="00BD24E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</w:t>
            </w:r>
            <w:r w:rsidRPr="00731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</w:t>
            </w:r>
          </w:p>
        </w:tc>
        <w:tc>
          <w:tcPr>
            <w:tcW w:w="851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BD24E3" w:rsidRPr="005920D4" w:rsidTr="00B75472">
        <w:tc>
          <w:tcPr>
            <w:tcW w:w="817" w:type="dxa"/>
          </w:tcPr>
          <w:p w:rsidR="00BD24E3" w:rsidRPr="00731541" w:rsidRDefault="00BD24E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тела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окружности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постоянной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модулю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скоростью.</w:t>
            </w:r>
          </w:p>
        </w:tc>
        <w:tc>
          <w:tcPr>
            <w:tcW w:w="851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BD24E3" w:rsidRPr="00731541" w:rsidRDefault="00BD24E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8776CC" w:rsidRPr="005920D4" w:rsidTr="00B75472">
        <w:tc>
          <w:tcPr>
            <w:tcW w:w="817" w:type="dxa"/>
          </w:tcPr>
          <w:p w:rsidR="008776CC" w:rsidRPr="00731541" w:rsidRDefault="008776C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спутники</w:t>
            </w:r>
            <w:r w:rsidRPr="0073154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851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8776CC" w:rsidRPr="00731541" w:rsidTr="00B75472">
        <w:tc>
          <w:tcPr>
            <w:tcW w:w="817" w:type="dxa"/>
          </w:tcPr>
          <w:p w:rsidR="008776CC" w:rsidRPr="00731541" w:rsidRDefault="008776C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гравитационного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взаимодействия.</w:t>
            </w:r>
          </w:p>
        </w:tc>
        <w:tc>
          <w:tcPr>
            <w:tcW w:w="851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8776CC" w:rsidRPr="00731541" w:rsidRDefault="008776C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8739E" w:rsidRPr="005920D4" w:rsidTr="00B75472">
        <w:tc>
          <w:tcPr>
            <w:tcW w:w="817" w:type="dxa"/>
          </w:tcPr>
          <w:p w:rsidR="00C8739E" w:rsidRPr="00731541" w:rsidRDefault="00C87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Импульс.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импульса.</w:t>
            </w:r>
          </w:p>
        </w:tc>
        <w:tc>
          <w:tcPr>
            <w:tcW w:w="851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C8739E" w:rsidRPr="00731541" w:rsidTr="00B75472">
        <w:tc>
          <w:tcPr>
            <w:tcW w:w="817" w:type="dxa"/>
          </w:tcPr>
          <w:p w:rsidR="00C8739E" w:rsidRPr="00731541" w:rsidRDefault="00C87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импульса.</w:t>
            </w:r>
          </w:p>
        </w:tc>
        <w:tc>
          <w:tcPr>
            <w:tcW w:w="851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C8739E" w:rsidRPr="00731541" w:rsidRDefault="00C87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9F4033" w:rsidRPr="005920D4" w:rsidTr="00B75472">
        <w:tc>
          <w:tcPr>
            <w:tcW w:w="817" w:type="dxa"/>
          </w:tcPr>
          <w:p w:rsidR="009F4033" w:rsidRPr="00731541" w:rsidRDefault="009F403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Реактивное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851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F4033" w:rsidRPr="00731541" w:rsidTr="00B75472">
        <w:tc>
          <w:tcPr>
            <w:tcW w:w="817" w:type="dxa"/>
          </w:tcPr>
          <w:p w:rsidR="009F4033" w:rsidRPr="00731541" w:rsidRDefault="009F403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«Законы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Ньютона.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импульса»</w:t>
            </w:r>
          </w:p>
        </w:tc>
        <w:tc>
          <w:tcPr>
            <w:tcW w:w="851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9F4033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8739E" w:rsidRPr="00731541" w:rsidTr="00B75472">
        <w:tc>
          <w:tcPr>
            <w:tcW w:w="817" w:type="dxa"/>
          </w:tcPr>
          <w:p w:rsidR="00C8739E" w:rsidRPr="00731541" w:rsidRDefault="00C87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739E" w:rsidRPr="00731541" w:rsidRDefault="007465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  <w:r w:rsidRPr="0073154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«Законы</w:t>
            </w:r>
            <w:r w:rsidRPr="0073154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тел»</w:t>
            </w:r>
          </w:p>
        </w:tc>
        <w:tc>
          <w:tcPr>
            <w:tcW w:w="851" w:type="dxa"/>
          </w:tcPr>
          <w:p w:rsidR="00C8739E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739E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8739E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739E" w:rsidRPr="00731541" w:rsidRDefault="009F403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B922D8" w:rsidRPr="005920D4" w:rsidTr="00B75472">
        <w:tc>
          <w:tcPr>
            <w:tcW w:w="817" w:type="dxa"/>
          </w:tcPr>
          <w:p w:rsidR="00B922D8" w:rsidRPr="00731541" w:rsidRDefault="00B922D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колебания. Колебательные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системы: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маятник, пружинный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маятник.</w:t>
            </w:r>
          </w:p>
        </w:tc>
        <w:tc>
          <w:tcPr>
            <w:tcW w:w="851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B922D8" w:rsidRPr="005920D4" w:rsidTr="00B75472">
        <w:tc>
          <w:tcPr>
            <w:tcW w:w="817" w:type="dxa"/>
          </w:tcPr>
          <w:p w:rsidR="00B922D8" w:rsidRPr="00731541" w:rsidRDefault="00B922D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Величины,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колебательное движение. Периоды </w:t>
            </w:r>
            <w:r w:rsidRPr="003D2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колебаний</w:t>
            </w:r>
            <w:r w:rsidRPr="003D22F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D2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D22F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D2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маятников.</w:t>
            </w:r>
          </w:p>
        </w:tc>
        <w:tc>
          <w:tcPr>
            <w:tcW w:w="851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B922D8" w:rsidRPr="00731541" w:rsidRDefault="00B922D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6C3246" w:rsidRPr="00731541" w:rsidTr="00B75472">
        <w:tc>
          <w:tcPr>
            <w:tcW w:w="817" w:type="dxa"/>
          </w:tcPr>
          <w:p w:rsidR="006C3246" w:rsidRPr="00731541" w:rsidRDefault="006C324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теме: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«Механические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колебания».</w:t>
            </w:r>
          </w:p>
        </w:tc>
        <w:tc>
          <w:tcPr>
            <w:tcW w:w="851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6C3246" w:rsidRPr="00731541" w:rsidTr="00B75472">
        <w:tc>
          <w:tcPr>
            <w:tcW w:w="817" w:type="dxa"/>
          </w:tcPr>
          <w:p w:rsidR="006C3246" w:rsidRPr="00731541" w:rsidRDefault="006C324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 </w:t>
            </w:r>
            <w:r w:rsidRPr="0073154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«Исследование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   периода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частоты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свободных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нитяного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маятника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нити».</w:t>
            </w:r>
          </w:p>
        </w:tc>
        <w:tc>
          <w:tcPr>
            <w:tcW w:w="851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6C3246" w:rsidRPr="00731541" w:rsidRDefault="006C324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DC7C87" w:rsidRPr="00731541" w:rsidTr="00B75472">
        <w:tc>
          <w:tcPr>
            <w:tcW w:w="817" w:type="dxa"/>
          </w:tcPr>
          <w:p w:rsidR="00DC7C87" w:rsidRPr="00731541" w:rsidRDefault="00DC7C8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колебательное движение.</w:t>
            </w:r>
          </w:p>
        </w:tc>
        <w:tc>
          <w:tcPr>
            <w:tcW w:w="851" w:type="dxa"/>
          </w:tcPr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DC7C87" w:rsidRPr="00731541" w:rsidRDefault="00DC7C8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010CA1" w:rsidRPr="005920D4" w:rsidTr="00B75472">
        <w:tc>
          <w:tcPr>
            <w:tcW w:w="817" w:type="dxa"/>
          </w:tcPr>
          <w:p w:rsidR="00010CA1" w:rsidRPr="00731541" w:rsidRDefault="00010CA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73154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</w:p>
        </w:tc>
        <w:tc>
          <w:tcPr>
            <w:tcW w:w="85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010CA1" w:rsidRPr="005920D4" w:rsidTr="00B75472">
        <w:tc>
          <w:tcPr>
            <w:tcW w:w="817" w:type="dxa"/>
          </w:tcPr>
          <w:p w:rsidR="00010CA1" w:rsidRPr="00731541" w:rsidRDefault="00010CA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</w:p>
        </w:tc>
        <w:tc>
          <w:tcPr>
            <w:tcW w:w="85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010CA1" w:rsidRPr="005920D4" w:rsidTr="00B75472">
        <w:tc>
          <w:tcPr>
            <w:tcW w:w="817" w:type="dxa"/>
          </w:tcPr>
          <w:p w:rsidR="00010CA1" w:rsidRPr="00731541" w:rsidRDefault="00010CA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Гармонические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85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010CA1" w:rsidRPr="00731541" w:rsidTr="00B75472">
        <w:tc>
          <w:tcPr>
            <w:tcW w:w="817" w:type="dxa"/>
          </w:tcPr>
          <w:p w:rsidR="00010CA1" w:rsidRPr="00731541" w:rsidRDefault="00010CA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волны.</w:t>
            </w:r>
          </w:p>
        </w:tc>
        <w:tc>
          <w:tcPr>
            <w:tcW w:w="85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010CA1" w:rsidRPr="00731541" w:rsidRDefault="00010CA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83318" w:rsidRPr="00731541" w:rsidTr="00B75472">
        <w:tc>
          <w:tcPr>
            <w:tcW w:w="817" w:type="dxa"/>
          </w:tcPr>
          <w:p w:rsidR="00C83318" w:rsidRPr="00731541" w:rsidRDefault="00C8331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83318" w:rsidRPr="00731541" w:rsidRDefault="00C833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3154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C83318" w:rsidRPr="00731541" w:rsidRDefault="00C833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3318" w:rsidRPr="00731541" w:rsidRDefault="00C833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83318" w:rsidRPr="00731541" w:rsidRDefault="00C833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83318" w:rsidRPr="00731541" w:rsidRDefault="00C833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987D16" w:rsidRPr="005920D4" w:rsidTr="00B75472">
        <w:tc>
          <w:tcPr>
            <w:tcW w:w="817" w:type="dxa"/>
          </w:tcPr>
          <w:p w:rsidR="00987D16" w:rsidRPr="00731541" w:rsidRDefault="00987D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волны.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</w:tc>
        <w:tc>
          <w:tcPr>
            <w:tcW w:w="85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87D16" w:rsidRPr="005920D4" w:rsidTr="00B75472">
        <w:tc>
          <w:tcPr>
            <w:tcW w:w="817" w:type="dxa"/>
          </w:tcPr>
          <w:p w:rsidR="00987D16" w:rsidRPr="00731541" w:rsidRDefault="00987D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</w:t>
            </w:r>
            <w:r w:rsidRPr="00731541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тембр</w:t>
            </w:r>
            <w:r w:rsidRPr="00731541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звука.</w:t>
            </w:r>
          </w:p>
        </w:tc>
        <w:tc>
          <w:tcPr>
            <w:tcW w:w="85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87D16" w:rsidRPr="005920D4" w:rsidTr="00B75472">
        <w:tc>
          <w:tcPr>
            <w:tcW w:w="817" w:type="dxa"/>
          </w:tcPr>
          <w:p w:rsidR="00987D16" w:rsidRPr="00731541" w:rsidRDefault="00987D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  <w:r w:rsidRPr="007315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73154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</w:p>
        </w:tc>
        <w:tc>
          <w:tcPr>
            <w:tcW w:w="85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87D16" w:rsidRPr="005920D4" w:rsidTr="00B75472">
        <w:tc>
          <w:tcPr>
            <w:tcW w:w="817" w:type="dxa"/>
          </w:tcPr>
          <w:p w:rsidR="00987D16" w:rsidRPr="00731541" w:rsidRDefault="00987D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звука. Эхо.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задач.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85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87D16" w:rsidRPr="00731541" w:rsidTr="00B75472">
        <w:tc>
          <w:tcPr>
            <w:tcW w:w="817" w:type="dxa"/>
          </w:tcPr>
          <w:p w:rsidR="00987D16" w:rsidRPr="00731541" w:rsidRDefault="00987D16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теме: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«Механические колебания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волны»</w:t>
            </w:r>
          </w:p>
        </w:tc>
        <w:tc>
          <w:tcPr>
            <w:tcW w:w="85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987D16" w:rsidRPr="00731541" w:rsidRDefault="00987D16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5C5E07" w:rsidRPr="005920D4" w:rsidTr="00B75472">
        <w:tc>
          <w:tcPr>
            <w:tcW w:w="817" w:type="dxa"/>
          </w:tcPr>
          <w:p w:rsidR="005C5E07" w:rsidRPr="00731541" w:rsidRDefault="005C5E0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C5E07" w:rsidRPr="00731541" w:rsidRDefault="005C5E0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Магнитное поле. Однородное 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неоднородное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поле.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73154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поля.</w:t>
            </w:r>
          </w:p>
        </w:tc>
        <w:tc>
          <w:tcPr>
            <w:tcW w:w="851" w:type="dxa"/>
          </w:tcPr>
          <w:p w:rsidR="005C5E07" w:rsidRPr="00731541" w:rsidRDefault="005C5E0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C5E07" w:rsidRPr="00731541" w:rsidRDefault="005C5E0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5C5E07" w:rsidRPr="00731541" w:rsidRDefault="005C5E0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5C5E07" w:rsidRPr="00731541" w:rsidRDefault="005C5E0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3F0473" w:rsidRPr="005920D4" w:rsidTr="00B75472">
        <w:tc>
          <w:tcPr>
            <w:tcW w:w="817" w:type="dxa"/>
          </w:tcPr>
          <w:p w:rsidR="003F0473" w:rsidRPr="00731541" w:rsidRDefault="003F047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линий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поля.</w:t>
            </w:r>
          </w:p>
        </w:tc>
        <w:tc>
          <w:tcPr>
            <w:tcW w:w="85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3F0473" w:rsidRPr="005920D4" w:rsidTr="00B75472">
        <w:tc>
          <w:tcPr>
            <w:tcW w:w="817" w:type="dxa"/>
          </w:tcPr>
          <w:p w:rsidR="003F0473" w:rsidRPr="00731541" w:rsidRDefault="003F047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магнитного поля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действию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электрический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ток.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</w:p>
        </w:tc>
        <w:tc>
          <w:tcPr>
            <w:tcW w:w="85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3F0473" w:rsidRPr="00731541" w:rsidTr="00B75472">
        <w:tc>
          <w:tcPr>
            <w:tcW w:w="817" w:type="dxa"/>
          </w:tcPr>
          <w:p w:rsidR="003F0473" w:rsidRPr="00731541" w:rsidRDefault="003F047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«Действие</w:t>
            </w:r>
            <w:r w:rsidRPr="0073154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магнитного поля</w:t>
            </w:r>
            <w:r w:rsidRPr="0073154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</w:t>
            </w:r>
            <w:r w:rsidRPr="0073154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током»</w:t>
            </w:r>
          </w:p>
        </w:tc>
        <w:tc>
          <w:tcPr>
            <w:tcW w:w="85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3F0473" w:rsidRPr="00731541" w:rsidRDefault="003F047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2455D" w:rsidRPr="005920D4" w:rsidTr="00B75472">
        <w:tc>
          <w:tcPr>
            <w:tcW w:w="817" w:type="dxa"/>
          </w:tcPr>
          <w:p w:rsidR="00C2455D" w:rsidRPr="00731541" w:rsidRDefault="00C2455D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  <w:r w:rsidRPr="0073154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поля.</w:t>
            </w:r>
          </w:p>
        </w:tc>
        <w:tc>
          <w:tcPr>
            <w:tcW w:w="851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C2455D" w:rsidRPr="00731541" w:rsidTr="00B75472">
        <w:tc>
          <w:tcPr>
            <w:tcW w:w="817" w:type="dxa"/>
          </w:tcPr>
          <w:p w:rsidR="00C2455D" w:rsidRPr="00731541" w:rsidRDefault="00C2455D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«Обнаружение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магнитного поля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действию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поля»</w:t>
            </w:r>
          </w:p>
        </w:tc>
        <w:tc>
          <w:tcPr>
            <w:tcW w:w="851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C2455D" w:rsidRPr="00731541" w:rsidRDefault="00C2455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2B2F8C" w:rsidRPr="005920D4" w:rsidTr="00B75472">
        <w:tc>
          <w:tcPr>
            <w:tcW w:w="817" w:type="dxa"/>
          </w:tcPr>
          <w:p w:rsidR="002B2F8C" w:rsidRPr="00731541" w:rsidRDefault="002B2F8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</w:p>
        </w:tc>
        <w:tc>
          <w:tcPr>
            <w:tcW w:w="851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2B2F8C" w:rsidRPr="00731541" w:rsidTr="00B75472">
        <w:tc>
          <w:tcPr>
            <w:tcW w:w="817" w:type="dxa"/>
          </w:tcPr>
          <w:p w:rsidR="002B2F8C" w:rsidRPr="00731541" w:rsidRDefault="002B2F8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4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«Изучение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индукции»</w:t>
            </w:r>
          </w:p>
        </w:tc>
        <w:tc>
          <w:tcPr>
            <w:tcW w:w="851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2B2F8C" w:rsidRPr="00731541" w:rsidRDefault="002B2F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FD2725" w:rsidRPr="005920D4" w:rsidTr="00B75472">
        <w:tc>
          <w:tcPr>
            <w:tcW w:w="817" w:type="dxa"/>
          </w:tcPr>
          <w:p w:rsidR="00FD2725" w:rsidRPr="00731541" w:rsidRDefault="00FD272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электромагнитной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</w:p>
        </w:tc>
        <w:tc>
          <w:tcPr>
            <w:tcW w:w="85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FD2725" w:rsidRPr="005920D4" w:rsidTr="00B75472">
        <w:tc>
          <w:tcPr>
            <w:tcW w:w="817" w:type="dxa"/>
          </w:tcPr>
          <w:p w:rsidR="00FD2725" w:rsidRPr="00731541" w:rsidRDefault="00FD272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индукционного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тока.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Ленца.</w:t>
            </w:r>
          </w:p>
        </w:tc>
        <w:tc>
          <w:tcPr>
            <w:tcW w:w="85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FD2725" w:rsidRPr="005920D4" w:rsidTr="00B75472">
        <w:tc>
          <w:tcPr>
            <w:tcW w:w="817" w:type="dxa"/>
          </w:tcPr>
          <w:p w:rsidR="00FD2725" w:rsidRPr="00731541" w:rsidRDefault="00FD272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самоиндукции.</w:t>
            </w:r>
          </w:p>
        </w:tc>
        <w:tc>
          <w:tcPr>
            <w:tcW w:w="85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D2725" w:rsidRPr="00731541" w:rsidRDefault="00FD272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822CC9" w:rsidRPr="005920D4" w:rsidTr="00B75472">
        <w:tc>
          <w:tcPr>
            <w:tcW w:w="817" w:type="dxa"/>
          </w:tcPr>
          <w:p w:rsidR="00822CC9" w:rsidRPr="00731541" w:rsidRDefault="00822CC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22CC9" w:rsidRPr="00731541" w:rsidRDefault="00822CC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переменного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электрического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тока.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Трансформатор.</w:t>
            </w:r>
          </w:p>
        </w:tc>
        <w:tc>
          <w:tcPr>
            <w:tcW w:w="851" w:type="dxa"/>
          </w:tcPr>
          <w:p w:rsidR="00822CC9" w:rsidRPr="00731541" w:rsidRDefault="00822CC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22CC9" w:rsidRPr="00731541" w:rsidRDefault="00822CC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22CC9" w:rsidRPr="00731541" w:rsidRDefault="00822CC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822CC9" w:rsidRPr="00731541" w:rsidRDefault="00822CC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Практическая работа;</w:t>
            </w:r>
            <w:r w:rsidR="00B342A6"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Самооценка с использованием «Оценочного листа»;</w:t>
            </w:r>
          </w:p>
        </w:tc>
      </w:tr>
      <w:tr w:rsidR="00786443" w:rsidRPr="00731541" w:rsidTr="00B75472">
        <w:tc>
          <w:tcPr>
            <w:tcW w:w="817" w:type="dxa"/>
          </w:tcPr>
          <w:p w:rsidR="00786443" w:rsidRPr="00731541" w:rsidRDefault="0078644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«Явление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электромагнитной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индукции»</w:t>
            </w:r>
          </w:p>
        </w:tc>
        <w:tc>
          <w:tcPr>
            <w:tcW w:w="851" w:type="dxa"/>
          </w:tcPr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786443" w:rsidRPr="00731541" w:rsidRDefault="0078644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Колебательный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контур.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электромагнитных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колебаний.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315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радиосвязи</w:t>
            </w:r>
            <w:r w:rsidRPr="007315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телевидения.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</w:t>
            </w:r>
          </w:p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9B217E" w:rsidRPr="00731541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Решение задач «Электромагнитные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Электромагнитная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света.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Преломление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Физический смысл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преломления.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9B217E" w:rsidRPr="005920D4" w:rsidTr="00B75472">
        <w:tc>
          <w:tcPr>
            <w:tcW w:w="817" w:type="dxa"/>
          </w:tcPr>
          <w:p w:rsidR="009B217E" w:rsidRPr="00731541" w:rsidRDefault="009B217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Дисперсия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света.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оптических спектров.</w:t>
            </w:r>
          </w:p>
        </w:tc>
        <w:tc>
          <w:tcPr>
            <w:tcW w:w="85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9B217E" w:rsidRPr="00731541" w:rsidRDefault="009B217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7440C3" w:rsidRPr="005920D4" w:rsidTr="00B75472">
        <w:tc>
          <w:tcPr>
            <w:tcW w:w="817" w:type="dxa"/>
          </w:tcPr>
          <w:p w:rsidR="007440C3" w:rsidRPr="00731541" w:rsidRDefault="007440C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 </w:t>
            </w:r>
            <w:r w:rsidRPr="0073154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№5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«Наблюдение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сплошного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линейчатого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спектров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испускания»</w:t>
            </w:r>
          </w:p>
        </w:tc>
        <w:tc>
          <w:tcPr>
            <w:tcW w:w="851" w:type="dxa"/>
          </w:tcPr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</w:t>
            </w:r>
          </w:p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  <w:p w:rsidR="007440C3" w:rsidRPr="00731541" w:rsidRDefault="007440C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727" w:rsidRPr="005920D4" w:rsidTr="00B75472">
        <w:tc>
          <w:tcPr>
            <w:tcW w:w="817" w:type="dxa"/>
          </w:tcPr>
          <w:p w:rsidR="00751727" w:rsidRPr="00731541" w:rsidRDefault="0075172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оптика. Закон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прямолинейного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света.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отражения света.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r w:rsidRPr="0073154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зеркало.</w:t>
            </w:r>
          </w:p>
        </w:tc>
        <w:tc>
          <w:tcPr>
            <w:tcW w:w="85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751727" w:rsidRPr="005920D4" w:rsidTr="00B75472">
        <w:tc>
          <w:tcPr>
            <w:tcW w:w="817" w:type="dxa"/>
          </w:tcPr>
          <w:p w:rsidR="00751727" w:rsidRPr="00731541" w:rsidRDefault="0075172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Линза.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Фокусное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линзы.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оптическая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система.</w:t>
            </w:r>
          </w:p>
        </w:tc>
        <w:tc>
          <w:tcPr>
            <w:tcW w:w="85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751727" w:rsidRPr="005920D4" w:rsidTr="00B75472">
        <w:tc>
          <w:tcPr>
            <w:tcW w:w="817" w:type="dxa"/>
          </w:tcPr>
          <w:p w:rsidR="00751727" w:rsidRPr="00731541" w:rsidRDefault="0075172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изображения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зеркале,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собирающую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линзу</w:t>
            </w:r>
          </w:p>
        </w:tc>
        <w:tc>
          <w:tcPr>
            <w:tcW w:w="85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</w:t>
            </w:r>
          </w:p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  <w:p w:rsidR="00751727" w:rsidRPr="00731541" w:rsidRDefault="007517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8A3D8C" w:rsidRPr="00731541" w:rsidTr="00B75472">
        <w:tc>
          <w:tcPr>
            <w:tcW w:w="817" w:type="dxa"/>
          </w:tcPr>
          <w:p w:rsidR="008A3D8C" w:rsidRPr="00731541" w:rsidRDefault="008A3D8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теме: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«Электромагнитное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851" w:type="dxa"/>
          </w:tcPr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8A3D8C" w:rsidRPr="00731541" w:rsidRDefault="008A3D8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174AB9" w:rsidRPr="00731541" w:rsidTr="00B75472">
        <w:tc>
          <w:tcPr>
            <w:tcW w:w="817" w:type="dxa"/>
          </w:tcPr>
          <w:p w:rsidR="00174AB9" w:rsidRPr="00731541" w:rsidRDefault="00174AB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74AB9" w:rsidRPr="00731541" w:rsidRDefault="00174AB9" w:rsidP="00731541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731541">
              <w:rPr>
                <w:sz w:val="24"/>
                <w:szCs w:val="24"/>
              </w:rPr>
              <w:t>Контрольная</w:t>
            </w:r>
            <w:r w:rsidRPr="00731541">
              <w:rPr>
                <w:spacing w:val="4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работа</w:t>
            </w:r>
            <w:r w:rsidRPr="00731541">
              <w:rPr>
                <w:spacing w:val="4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 xml:space="preserve">№ 2 по теме: </w:t>
            </w:r>
            <w:r w:rsidRPr="00731541">
              <w:rPr>
                <w:spacing w:val="-1"/>
                <w:sz w:val="24"/>
                <w:szCs w:val="24"/>
              </w:rPr>
              <w:t>«Электромагнитное</w:t>
            </w:r>
            <w:r w:rsidRPr="00731541">
              <w:rPr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поле. Электромагнитные</w:t>
            </w:r>
            <w:r w:rsidRPr="00731541">
              <w:rPr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колебания</w:t>
            </w:r>
            <w:r w:rsidRPr="00731541">
              <w:rPr>
                <w:spacing w:val="-6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и</w:t>
            </w:r>
            <w:r w:rsidRPr="00731541">
              <w:rPr>
                <w:spacing w:val="-6"/>
                <w:sz w:val="24"/>
                <w:szCs w:val="24"/>
              </w:rPr>
              <w:t xml:space="preserve"> </w:t>
            </w:r>
            <w:r w:rsidRPr="00731541">
              <w:rPr>
                <w:sz w:val="24"/>
                <w:szCs w:val="24"/>
              </w:rPr>
              <w:t>волны»</w:t>
            </w:r>
          </w:p>
        </w:tc>
        <w:tc>
          <w:tcPr>
            <w:tcW w:w="851" w:type="dxa"/>
          </w:tcPr>
          <w:p w:rsidR="00174AB9" w:rsidRPr="00731541" w:rsidRDefault="00174AB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174AB9" w:rsidRPr="00731541" w:rsidRDefault="00174AB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74AB9" w:rsidRPr="00731541" w:rsidRDefault="00174AB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174AB9" w:rsidRPr="00731541" w:rsidRDefault="00174AB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E91A18" w:rsidRPr="005920D4" w:rsidTr="00B75472">
        <w:tc>
          <w:tcPr>
            <w:tcW w:w="817" w:type="dxa"/>
          </w:tcPr>
          <w:p w:rsidR="00E91A18" w:rsidRPr="00731541" w:rsidRDefault="00E91A1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91A18" w:rsidRPr="00731541" w:rsidRDefault="00E91A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Радиоактивность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сложного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строения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атома.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Модели атомов.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Резерфорда.</w:t>
            </w:r>
          </w:p>
        </w:tc>
        <w:tc>
          <w:tcPr>
            <w:tcW w:w="851" w:type="dxa"/>
          </w:tcPr>
          <w:p w:rsidR="00E91A18" w:rsidRPr="00731541" w:rsidRDefault="00E91A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91A18" w:rsidRPr="00731541" w:rsidRDefault="00E91A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91A18" w:rsidRPr="00731541" w:rsidRDefault="00E91A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E91A18" w:rsidRPr="00731541" w:rsidRDefault="00E91A1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C3469" w:rsidRPr="005920D4" w:rsidTr="00B75472">
        <w:tc>
          <w:tcPr>
            <w:tcW w:w="817" w:type="dxa"/>
          </w:tcPr>
          <w:p w:rsidR="00DC3469" w:rsidRPr="00731541" w:rsidRDefault="00DC346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Радиоактивные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</w:p>
        </w:tc>
        <w:tc>
          <w:tcPr>
            <w:tcW w:w="85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C3469" w:rsidRPr="005920D4" w:rsidTr="00B75472">
        <w:tc>
          <w:tcPr>
            <w:tcW w:w="817" w:type="dxa"/>
          </w:tcPr>
          <w:p w:rsidR="00DC3469" w:rsidRPr="00731541" w:rsidRDefault="00DC346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</w:p>
        </w:tc>
        <w:tc>
          <w:tcPr>
            <w:tcW w:w="85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C3469" w:rsidRPr="005920D4" w:rsidTr="00B75472">
        <w:tc>
          <w:tcPr>
            <w:tcW w:w="817" w:type="dxa"/>
          </w:tcPr>
          <w:p w:rsidR="00DC3469" w:rsidRPr="00731541" w:rsidRDefault="00DC346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7315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протона</w:t>
            </w:r>
            <w:r w:rsidRPr="007315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нейтрона</w:t>
            </w:r>
          </w:p>
        </w:tc>
        <w:tc>
          <w:tcPr>
            <w:tcW w:w="85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C3469" w:rsidRPr="005920D4" w:rsidTr="00B75472">
        <w:tc>
          <w:tcPr>
            <w:tcW w:w="817" w:type="dxa"/>
          </w:tcPr>
          <w:p w:rsidR="00DC3469" w:rsidRPr="00731541" w:rsidRDefault="00DC346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атомного ядра.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Массовое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число.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Зарядовое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</w:tc>
        <w:tc>
          <w:tcPr>
            <w:tcW w:w="85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C3469" w:rsidRPr="00731541" w:rsidTr="00B75472">
        <w:tc>
          <w:tcPr>
            <w:tcW w:w="817" w:type="dxa"/>
          </w:tcPr>
          <w:p w:rsidR="00DC3469" w:rsidRPr="00731541" w:rsidRDefault="00DC3469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731541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атомного</w:t>
            </w:r>
            <w:r w:rsidRPr="0073154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Массовое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число.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Зарядовое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5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DC3469" w:rsidRPr="00731541" w:rsidRDefault="00DC3469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6B44B0" w:rsidRPr="005920D4" w:rsidTr="00B75472">
        <w:tc>
          <w:tcPr>
            <w:tcW w:w="817" w:type="dxa"/>
          </w:tcPr>
          <w:p w:rsidR="006B44B0" w:rsidRPr="00731541" w:rsidRDefault="006B44B0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Ядерные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силы.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 связи. Дефект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масс.</w:t>
            </w:r>
          </w:p>
        </w:tc>
        <w:tc>
          <w:tcPr>
            <w:tcW w:w="851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6B44B0" w:rsidRPr="00731541" w:rsidTr="00B75472">
        <w:tc>
          <w:tcPr>
            <w:tcW w:w="817" w:type="dxa"/>
          </w:tcPr>
          <w:p w:rsidR="006B44B0" w:rsidRPr="00731541" w:rsidRDefault="006B44B0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  <w:r w:rsidR="0052563F"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proofErr w:type="gramStart"/>
            <w:r w:rsidR="0052563F"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="0052563F"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«Энергия </w:t>
            </w:r>
            <w:r w:rsidR="0052563F"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связи,</w:t>
            </w:r>
            <w:r w:rsidR="0052563F"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30BC5"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52563F"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</w:t>
            </w:r>
            <w:r w:rsidR="0052563F"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2563F"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масс»</w:t>
            </w:r>
          </w:p>
        </w:tc>
        <w:tc>
          <w:tcPr>
            <w:tcW w:w="851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6B44B0" w:rsidRPr="00731541" w:rsidRDefault="006B44B0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F30BC5" w:rsidRPr="005920D4" w:rsidTr="00B75472">
        <w:tc>
          <w:tcPr>
            <w:tcW w:w="817" w:type="dxa"/>
          </w:tcPr>
          <w:p w:rsidR="00F30BC5" w:rsidRPr="00731541" w:rsidRDefault="00F30BC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Изотопы.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Альф</w:t>
            </w:r>
            <w:proofErr w:type="gramStart"/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бета- распад.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смещения.</w:t>
            </w:r>
          </w:p>
        </w:tc>
        <w:tc>
          <w:tcPr>
            <w:tcW w:w="85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F30BC5" w:rsidRPr="005920D4" w:rsidTr="00B75472">
        <w:tc>
          <w:tcPr>
            <w:tcW w:w="817" w:type="dxa"/>
          </w:tcPr>
          <w:p w:rsidR="00F30BC5" w:rsidRPr="00731541" w:rsidRDefault="00F30BC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Альф</w:t>
            </w:r>
            <w:proofErr w:type="gramStart"/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бета- распад.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смещения.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5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F30BC5" w:rsidRPr="005920D4" w:rsidTr="00B75472">
        <w:tc>
          <w:tcPr>
            <w:tcW w:w="817" w:type="dxa"/>
          </w:tcPr>
          <w:p w:rsidR="00F30BC5" w:rsidRPr="00731541" w:rsidRDefault="00F30BC5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урана.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Цепные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ядерные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85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F30BC5" w:rsidRPr="00731541" w:rsidRDefault="00F30BC5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CA2A27" w:rsidRPr="005920D4" w:rsidTr="00B75472">
        <w:tc>
          <w:tcPr>
            <w:tcW w:w="817" w:type="dxa"/>
          </w:tcPr>
          <w:p w:rsidR="00CA2A27" w:rsidRPr="00731541" w:rsidRDefault="00CA2A27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A2A27" w:rsidRPr="00731541" w:rsidRDefault="00CA2A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3154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треков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заряженных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готовым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фотографиям».</w:t>
            </w:r>
          </w:p>
        </w:tc>
        <w:tc>
          <w:tcPr>
            <w:tcW w:w="851" w:type="dxa"/>
          </w:tcPr>
          <w:p w:rsidR="00CA2A27" w:rsidRPr="00731541" w:rsidRDefault="00CA2A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A2A27" w:rsidRPr="00731541" w:rsidRDefault="00CA2A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A2A27" w:rsidRPr="00731541" w:rsidRDefault="00CA2A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CA2A27" w:rsidRPr="00731541" w:rsidRDefault="00CA2A27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Практическая работа;</w:t>
            </w:r>
            <w:r w:rsidR="00AB6138"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Самооценка с использованием «Оценочного листа»;</w:t>
            </w:r>
          </w:p>
        </w:tc>
      </w:tr>
      <w:tr w:rsidR="00AB6138" w:rsidRPr="005920D4" w:rsidTr="00B75472">
        <w:tc>
          <w:tcPr>
            <w:tcW w:w="817" w:type="dxa"/>
          </w:tcPr>
          <w:p w:rsidR="00AB6138" w:rsidRPr="00731541" w:rsidRDefault="00AB6138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6138" w:rsidRPr="00731541" w:rsidRDefault="00AB61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Ядерный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реактор.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внутренней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энергии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электрическую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энергию.</w:t>
            </w:r>
          </w:p>
        </w:tc>
        <w:tc>
          <w:tcPr>
            <w:tcW w:w="851" w:type="dxa"/>
          </w:tcPr>
          <w:p w:rsidR="00AB6138" w:rsidRPr="00731541" w:rsidRDefault="00AB61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B6138" w:rsidRPr="00731541" w:rsidRDefault="00AB61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AB6138" w:rsidRPr="00731541" w:rsidRDefault="00AB61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AB6138" w:rsidRPr="00731541" w:rsidRDefault="00AB6138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D73B9A" w:rsidRPr="005920D4" w:rsidTr="00B75472">
        <w:tc>
          <w:tcPr>
            <w:tcW w:w="817" w:type="dxa"/>
          </w:tcPr>
          <w:p w:rsidR="00D73B9A" w:rsidRPr="00731541" w:rsidRDefault="00D73B9A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73B9A" w:rsidRPr="00731541" w:rsidRDefault="00D73B9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7. «Изучение деления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атома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урана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треков».</w:t>
            </w:r>
          </w:p>
        </w:tc>
        <w:tc>
          <w:tcPr>
            <w:tcW w:w="851" w:type="dxa"/>
          </w:tcPr>
          <w:p w:rsidR="00D73B9A" w:rsidRPr="00731541" w:rsidRDefault="00D73B9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73B9A" w:rsidRPr="00731541" w:rsidRDefault="00D73B9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D73B9A" w:rsidRPr="00731541" w:rsidRDefault="00D73B9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5" w:type="dxa"/>
          </w:tcPr>
          <w:p w:rsidR="00D73B9A" w:rsidRPr="00731541" w:rsidRDefault="00D73B9A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486C6C" w:rsidRPr="005920D4" w:rsidTr="00B75472">
        <w:tc>
          <w:tcPr>
            <w:tcW w:w="817" w:type="dxa"/>
          </w:tcPr>
          <w:p w:rsidR="00486C6C" w:rsidRPr="00731541" w:rsidRDefault="00486C6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Термоядерная реакция.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Атомная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энергетика.</w:t>
            </w:r>
          </w:p>
        </w:tc>
        <w:tc>
          <w:tcPr>
            <w:tcW w:w="851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486C6C" w:rsidRPr="005920D4" w:rsidTr="00B75472">
        <w:tc>
          <w:tcPr>
            <w:tcW w:w="817" w:type="dxa"/>
          </w:tcPr>
          <w:p w:rsidR="00486C6C" w:rsidRPr="00731541" w:rsidRDefault="00486C6C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радиации.</w:t>
            </w:r>
          </w:p>
        </w:tc>
        <w:tc>
          <w:tcPr>
            <w:tcW w:w="851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86C6C" w:rsidRPr="00731541" w:rsidRDefault="00486C6C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E9483D" w:rsidRPr="00731541" w:rsidTr="00B75472">
        <w:tc>
          <w:tcPr>
            <w:tcW w:w="817" w:type="dxa"/>
          </w:tcPr>
          <w:p w:rsidR="00E9483D" w:rsidRPr="00731541" w:rsidRDefault="00E9483D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«Строение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атомного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ядра»</w:t>
            </w:r>
          </w:p>
        </w:tc>
        <w:tc>
          <w:tcPr>
            <w:tcW w:w="851" w:type="dxa"/>
          </w:tcPr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E9483D" w:rsidRPr="00731541" w:rsidRDefault="00E9483D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4C0EDF" w:rsidRPr="005920D4" w:rsidTr="00B75472">
        <w:tc>
          <w:tcPr>
            <w:tcW w:w="817" w:type="dxa"/>
          </w:tcPr>
          <w:p w:rsidR="004C0EDF" w:rsidRPr="00731541" w:rsidRDefault="004C0EDF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C0EDF" w:rsidRPr="00731541" w:rsidRDefault="004C0ED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Состав, строение </w:t>
            </w:r>
            <w:r w:rsidRPr="007315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Солнечной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системы.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Большие планеты </w:t>
            </w:r>
            <w:r w:rsidRPr="007315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</w:t>
            </w:r>
            <w:r w:rsidRPr="0073154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  <w:r w:rsidRPr="0073154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системы.</w:t>
            </w:r>
          </w:p>
        </w:tc>
        <w:tc>
          <w:tcPr>
            <w:tcW w:w="851" w:type="dxa"/>
          </w:tcPr>
          <w:p w:rsidR="004C0EDF" w:rsidRPr="00731541" w:rsidRDefault="004C0ED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C0EDF" w:rsidRPr="00731541" w:rsidRDefault="004C0ED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C0EDF" w:rsidRPr="00731541" w:rsidRDefault="004C0ED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4C0EDF" w:rsidRPr="00731541" w:rsidRDefault="004C0EDF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6E539E" w:rsidRPr="005920D4" w:rsidTr="00B75472">
        <w:tc>
          <w:tcPr>
            <w:tcW w:w="817" w:type="dxa"/>
          </w:tcPr>
          <w:p w:rsidR="006E539E" w:rsidRPr="00731541" w:rsidRDefault="006E5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Строение, излучение 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звезд.</w:t>
            </w:r>
          </w:p>
        </w:tc>
        <w:tc>
          <w:tcPr>
            <w:tcW w:w="85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6E539E" w:rsidRPr="005920D4" w:rsidTr="00B75472">
        <w:tc>
          <w:tcPr>
            <w:tcW w:w="817" w:type="dxa"/>
          </w:tcPr>
          <w:p w:rsidR="006E539E" w:rsidRPr="00731541" w:rsidRDefault="006E5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Строение и эволюция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Вселенной.</w:t>
            </w:r>
          </w:p>
        </w:tc>
        <w:tc>
          <w:tcPr>
            <w:tcW w:w="85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 Самооценка с использованием «Оценочного листа»;</w:t>
            </w:r>
          </w:p>
        </w:tc>
      </w:tr>
      <w:tr w:rsidR="006E539E" w:rsidRPr="00731541" w:rsidTr="00B75472">
        <w:tc>
          <w:tcPr>
            <w:tcW w:w="817" w:type="dxa"/>
          </w:tcPr>
          <w:p w:rsidR="006E539E" w:rsidRPr="00731541" w:rsidRDefault="006E5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«Законы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взаимодействия», «Механические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волны»</w:t>
            </w:r>
          </w:p>
        </w:tc>
        <w:tc>
          <w:tcPr>
            <w:tcW w:w="85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6E539E" w:rsidRPr="00731541" w:rsidTr="00B75472">
        <w:tc>
          <w:tcPr>
            <w:tcW w:w="817" w:type="dxa"/>
          </w:tcPr>
          <w:p w:rsidR="006E539E" w:rsidRPr="00731541" w:rsidRDefault="006E539E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315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«Электромагнитное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поле. Электромагнитные</w:t>
            </w:r>
            <w:r w:rsidRPr="007315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</w:t>
            </w:r>
            <w:r w:rsidRPr="00731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волны», «Строение</w:t>
            </w:r>
            <w:r w:rsidRPr="0073154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атома</w:t>
            </w:r>
            <w:r w:rsidRPr="0073154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атомного ядра»</w:t>
            </w:r>
          </w:p>
        </w:tc>
        <w:tc>
          <w:tcPr>
            <w:tcW w:w="85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6E539E" w:rsidRPr="00731541" w:rsidRDefault="006E539E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731541" w:rsidRPr="00731541" w:rsidTr="00B75472">
        <w:tc>
          <w:tcPr>
            <w:tcW w:w="817" w:type="dxa"/>
          </w:tcPr>
          <w:p w:rsidR="00731541" w:rsidRPr="00731541" w:rsidRDefault="00731541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31541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7315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315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731541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31541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31541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731541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CE01F3" w:rsidRPr="00731541" w:rsidTr="00B75472">
        <w:tc>
          <w:tcPr>
            <w:tcW w:w="817" w:type="dxa"/>
          </w:tcPr>
          <w:p w:rsidR="00CE01F3" w:rsidRPr="00731541" w:rsidRDefault="00CE01F3" w:rsidP="00731541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31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Pr="00731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731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154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</w:tcPr>
          <w:p w:rsidR="00CE01F3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E01F3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E01F3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35" w:type="dxa"/>
          </w:tcPr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E01F3" w:rsidRPr="00731541" w:rsidTr="00B75472">
        <w:tc>
          <w:tcPr>
            <w:tcW w:w="3936" w:type="dxa"/>
            <w:gridSpan w:val="2"/>
          </w:tcPr>
          <w:p w:rsidR="00CE01F3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47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E01F3" w:rsidRPr="00731541" w:rsidRDefault="00731541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</w:tcPr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</w:tcPr>
          <w:p w:rsidR="00CE01F3" w:rsidRPr="00731541" w:rsidRDefault="00CE01F3" w:rsidP="007315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FD4" w:rsidRPr="00175FD4" w:rsidRDefault="00175FD4" w:rsidP="000E4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175FD4" w:rsidRPr="00175FD4" w:rsidRDefault="00175FD4" w:rsidP="000E476D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EC3230" w:rsidRPr="0090013A" w:rsidRDefault="00EC3230" w:rsidP="000E476D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EC3230" w:rsidRPr="0090013A" w:rsidRDefault="00EC3230" w:rsidP="000E476D">
      <w:pPr>
        <w:spacing w:after="0" w:line="240" w:lineRule="auto"/>
        <w:rPr>
          <w:rFonts w:ascii="Times New Roman" w:hAnsi="Times New Roman" w:cs="Times New Roman"/>
          <w:lang w:val="ru-RU"/>
        </w:rPr>
        <w:sectPr w:rsidR="00EC3230" w:rsidRPr="0090013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3230" w:rsidRPr="0090013A" w:rsidRDefault="00EC3230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C3230" w:rsidRPr="0090013A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0013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337A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337A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Физика, 7 класс/Перышкин А.В., ООО «ДРОФА»; АО «Издательство Просвещение»;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Сборник задач по физике: 7-9 кл. к учебн.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А.В. Перышкина и др. «Физика. 7 класс», «Физика. 8 класс», «Физика. 9 класс» (ФГОС к новым учебникам)/ Изд-во «Экзамен».</w:t>
      </w:r>
      <w:proofErr w:type="gramEnd"/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Физика 8 класс/Перышкин А.В., ООО «ДРОФА»; АО «Издательство Просвещение»;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Сборник задач по физике: 7-9 кл. к учебн.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А.В. Перышкина и др. «Физика. 7 класс», «Физика. 8 класс», «Физика. 9 класс» (ФГОС к новым учебникам)/ Изд-во «Экзамен».</w:t>
      </w:r>
      <w:proofErr w:type="gramEnd"/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Физика 9 класс/ Перышкин А.В., Гутник Е.М., ООО «ДРОФА»; АО «Издательство Просвещение»; Сборник задач по физике: 7-9 кл. к учебн.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А.В. Перышкина и др. «Физика. 7 класс», «Физика. 8 класс», «Физика. 9 класс» (ФГОС к новым учебникам)/ Изд-во «Экзамен».</w:t>
      </w:r>
      <w:proofErr w:type="gramEnd"/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Филонович Н.В. Физика. 7 класс. Методическое пособие к учебнику А.В. Перышкина. М.: Дрофа, 2022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Ханнанова Т.А., Ханнанов Н.К. Физика. 7 класс. Рабочая тетрадь. М.: Дрофа, 2022.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Ханнанова Т.А., Ханнанов Н.К. Физика. 7 класс. Тесты. М.: Дрофа, 2022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Физика. Тесты. 7 – 9 классы. Кабардин О.Ф., Орлов В.А. Учебн. - метод пособие. – 4-е изд., стереотип. –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Физический эксперимент в средней школе: Механика. Молекулярная физика. Электродинамика / Шахмаев Н.М., Шилов В.Ф. – М.: Просвещение, 1989. – 255 с.: ил. – (Б-ка учителя физики).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Лозовенко С.В., Трушина Т.А Реализация образовательных программ по физике с использованием оборудования цдетского технопарка «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Кванториюм» Москва, 2021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Филонович Н.В. Физика. 8 класс. Методическое пособие к учебнику А.В. Перышкина.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Ханнанова Т.А., Ханнанов Н.К. Физика. 8 класс. Рабочая тетрадь. М.: Дрофа, 2022.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Ханнанова Т.А., Ханнанов Н.К. Физика. 8 класс. Тесты.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Марон А.Е., Марон Е.А., Позойский С.В. Физика. 8 класс. Сборник вопросов и задач. М.: Дрофа, 2022.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Ханнанов Н.К., Ханнанова Т.А. Сборник тестовых заданий по физике. 8 класс. М.: ВАКО,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Физика. Тесты. 7 – 9 классы. Кабардин О.Ф., Орлов В.А. Учебн. - метод пособие. – 4-е изд., стереотип. –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Физический эксперимент в средней школе: Механика. Молекулярная физика. Электродинамика / Шахмаев Н.М., Шилов В.Ф. – М.: Просвещение, 1989. – 255 с.: ил. – (Б-ка учителя физики).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Лозовенко С.В., Трушина Т.А Реализация образовательных программ по физике с использованием оборудования цдетского технопарка «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Кванториюм» Москва, 2021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Филонович Н.В. Физика. 9 класс. Методическое пособие к учебнику А.В. Перышкина.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Ханнанова Т.А., Ханнанов Н.К. Физика. 9 класс. Рабочая тетрадь. М.: Дрофа, 2022.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Ханнанова Т.А., Ханнанов Н.К. Физика. 9 класс. Тесты.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Марон А.Е., Марон Е.А., Позойский С.В. Физика. 9 класс. Сборник вопросов и задач.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Ханнанов Н.К., Ханнанова Т.А. Сборник тестовых заданий по физике. 9 класс. М.: ВАКО,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Физика. Тесты. 7 – 9 классы. Кабардин О.Ф., Орлов В.А. Учебн. - метод пособие. – 4-е изд., стереотип. – М.: Дрофа, 2022.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Физический эксперимент в средней школе: Механика. Молекулярная физика. Электродинамика / Шахмаев Н.М., Шилов В.Ф. – М.: Просвещение, 1989. – 255 с.: ил. – (Б-ка учителя физики).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Лозовенко С.В., Трушина Т.А Реализация образовательных программ по физике с использованием оборудования цдетского технопарка «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Школьный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Кванториюм» Москва, 2021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1.Библиотека – все по предмету «Физика».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proshkolu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2.Видеоопыты на уроках.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3.Единая коллекция цифровых образовательных ресурсов.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4.Интересные материалы к урокам физики по темам; тесты по темам; наглядные пособия к урокам.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–Р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Цифровые образовательные ресурсы.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openclass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Электронные учебники по физике.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Энциклопедии, библиотеки, СМИ, вузы, научные организации, конференции и др.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ivanovo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ac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15 обучающих программ по различным разделам физики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history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freeph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htm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Виртуальные лабораторные работы. Виртуальные демонстрации экспериментов.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phdep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ifmo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Трехмерные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анимации и визуализация по физике, сопровождаются теоретическими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объяснениями.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physics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11. Справочное издание, содержащее сведения по всем областям современной физики.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elmagn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chalmers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se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/%7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eigor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1.Библиотека – все по предмету «Физика».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proshkolu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2.Видеоопыты на уроках.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3.Единая коллекция цифровых образовательных ресурсов.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4.Интересные материалы к урокам физики по темам; тесты по темам; наглядные пособия к урокам.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–Р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Цифровые образовательные ресурсы.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openclass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Электронные учебники по физике.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Энциклопедии, библиотеки, СМИ, вузы, научные организации, конференции и др.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ivanovo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ac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8.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15 обучающих программ по различным разделам физики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history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freeph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htm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Виртуальные лабораторные работы. Виртуальные демонстрации экспериментов.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phdep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ifmo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Трехмерные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анимации и визуализация по физике, сопровождаются теоретическими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объяснениями.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physics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11. Справочное издание, содержащее сведения по всем областям современной физики.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elmagn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chalmers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se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/%7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eigor</w:t>
      </w:r>
    </w:p>
    <w:p w:rsidR="00A337A9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1.Библиотека – все по предмету «Физика».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proshkolu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2.Видеоопыты на уроках.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3.Единая коллекция цифровых образовательных ресурсов.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4.Интересные материалы к урокам физики по темам; тесты по темам; наглядные пособия к урокам.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–Р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narod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Цифровые образовательные ресурсы.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openclass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Электронные учебники по физике. – Режим доступа: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fizika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7. Энциклопедии, библиотеки, СМИ, вузы, научные организации, конференции и др.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ivanovo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ac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8.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15 обучающих программ по различным разделам физики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history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freeph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htm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Виртуальные лабораторные работы. Виртуальные демонстрации экспериментов.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phdep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ifmo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10.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Трехмерные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анимации и визуализация по физике, сопровождаются теоретическими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объяснениями.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physics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nad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11. Справочное издание, содержащее сведения по всем областям современной физики.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elmagn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chalmers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se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/%7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eigor</w:t>
      </w:r>
    </w:p>
    <w:p w:rsidR="00EC3230" w:rsidRPr="000E476D" w:rsidRDefault="00EC3230" w:rsidP="0069592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  <w:sectPr w:rsidR="00EC3230" w:rsidRPr="000E476D">
          <w:pgSz w:w="11900" w:h="16840"/>
          <w:pgMar w:top="286" w:right="806" w:bottom="1098" w:left="666" w:header="720" w:footer="720" w:gutter="0"/>
          <w:cols w:space="720" w:equalWidth="0">
            <w:col w:w="10428" w:space="0"/>
          </w:cols>
          <w:docGrid w:linePitch="360"/>
        </w:sectPr>
      </w:pPr>
    </w:p>
    <w:p w:rsidR="00EC3230" w:rsidRDefault="00A337A9" w:rsidP="00C967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9592C" w:rsidRPr="000E476D" w:rsidRDefault="0069592C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Мультимедийные проектор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Экран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Ноутбук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Амперметр лабораторный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Весы учебные лабораторные электронные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Вольтметр лабораторный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Динамометр с пределом измерения 10Н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Динамометр лабораторный с пределом измерения 5 Н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Динамометр с пределом измерения 1 Н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Желоб Галилея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Измеритель давления и температуры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 постоянного и переменного тока (4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2 А)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Калориметр </w:t>
      </w:r>
    </w:p>
    <w:p w:rsidR="0069592C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Комплект соединительных проводов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Лабораторный комплект по квантовым явлениям (в комплекте с Индикатором радиоактивности РАДЭКС РД 1503)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Лабораторный комплект по механике: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направляющая рейка,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каретка,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электронный секундомер с 2-мя датчиками,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рычаг с осью, крючок (2 шт.),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желоб (трубка) с держателем, штатив (основание, стойка, муфта),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подвижный блок, неподвижный блок, груз (4 шт.),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шарик,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бумага копировальная,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коврик из пористого пластика,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• тесьма.</w:t>
      </w:r>
      <w:proofErr w:type="gramEnd"/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Лабораторный комплект по молекулярной физике и термодинамике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:-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Трубка-резервуар с двумя кранами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Манометрическая трубка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Пробирка с кристаллическим веществом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Пробирка с аморфным веществом 1шт.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Пакетик с натриевой солью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Пробирка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Лоток-укладка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Жгут резиновый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Набор капилляров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Цилиндр мерный (мензурка) 100 мл 1 шт.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Инструкции по выполнению лабораторных работ 1 шт.- Рекомендации по использованию в учебном процессе 1 экз.- Паспорт изделия 1 шт.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Лабораторный комплект по оптике: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линза сферическая (3 шт.),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поляроид (2 шт.),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дифракционная решетка, плоский полуцилиндр, плоскопараллельная пластина, пластина со скошенными гранями, плоское зеркало, экран с прорезью, лимб, держатель оптических элементов (3 шт.),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лампа с колпачком, кювета с прозрачными стенками, коврик пластиковый, соединительные провода (3 шт.). </w:t>
      </w:r>
      <w:proofErr w:type="gramEnd"/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Лабораторный комплект по электродинамике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Миллиамперметр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 по электричеству: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 (выключатель), предназначенный для замыкания и размыкания электрической цепи; - лампы накаливания напряжением питания 3,5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6,3 В;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резисторы сопротивлениями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1=12 Ом, изготовленный из нихромовой проволоки диаметром 0,25 мм и </w:t>
      </w:r>
      <w:r w:rsidRPr="000E476D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2=6 Ом, изготовленные из нихромовой проволоки диаметром 0,36 мм;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проволочный переменный резистор сопротивлением 10 Ом;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электродвигатель постоянного тока; проволочный моток на цилиндрическом изоляционном каркасе с соединительными выводами из монтажного провода – 2 шт.;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полосовые магниты – 2 шт.;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компас (магнитная стрелка на подставке);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разноцветные соединительные проводники (8 шт.), снабженные с обоих концов штекерами и гнёздами;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пружинные контакты типа «крокодил», с противоположной стороны снабжённые гнёздами; кювета прямоугольная из прозрачного изоляционного материала;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электроды медные (2 шт.)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оцинкованное железо (1 шт.);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металлический планшет с защитным покрытием, предохраняющим от замыкания при случайном касании соединительных проводов, предназначенный для установки на них элементов электрических цепей, в подставки которых снизу вмонтированы магнитные полоски;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устройство постоянного тока.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Набор по электролизу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 тел по калориметрии (В набор входят три цилиндра: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СТАЛЬНОЙ ЛАТУННЫЙ, АЛЮМИНИЕВЫЙ, объемом 20 мл или 26 мл)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Набор тел равной массы и равного объема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Цилиндр измерительный (мензурка)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Прибор для изучения плавления тел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 для наблюдения равномерного движения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трубка с заглушкой - 1 шт.;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поплавок - 1 шт.;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кольцо индикаторное - 3 шт.;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пробка резиновая - 1 шт. </w:t>
      </w:r>
      <w:proofErr w:type="gramEnd"/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• руководство по эксплуатации - 1 шт.</w:t>
      </w:r>
    </w:p>
    <w:p w:rsidR="0020710B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Стакан отливной лабораторный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Термометр электронный ТЭН- 5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Цилиндр пластиковый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Осциллограф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C9677E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Барометр-анероид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Ведерко Архимеда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Звонок электрический демонстрационный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Камертоны на резонирующих ящиках с молоточком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Конденсатор раздвижной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Манометр жидкостный демонстрационный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Машина электрофорная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Палочки из стекла, эбонита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Прибор для демонстрации атмосферного давления (модель магдебургских полушарий)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Прибор для демонстрации давления в жидкости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Прибор для изучения правила Ленца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Рычаг демонстрацион¬ный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Секундомер </w:t>
      </w:r>
      <w:r w:rsidRPr="000E476D">
        <w:rPr>
          <w:rFonts w:ascii="Times New Roman" w:hAnsi="Times New Roman" w:cs="Times New Roman"/>
          <w:lang w:val="ru-RU"/>
        </w:rPr>
        <w:br/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Сосуды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сообщающиеся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Стрелки магнитные на штативах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Султаны электрические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Термометр жидкостный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Трубка Ньютона универсальная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Шар Паскаля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Штатив универсальный физический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 «Знаток»</w:t>
      </w:r>
    </w:p>
    <w:p w:rsidR="0020710B" w:rsidRDefault="0020710B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0710B" w:rsidRDefault="0020710B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20710B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0710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7 класс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1) Измерение физических величин с учётом абсолютной погрешности:- Измерительный цилиндр (мензурка)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Стакан с водой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Небольшая колба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Другие сосуды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2) Измерение размеров малых тел: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Линейка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Горох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Пшено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Фотография молекул (в учебнике)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3) Изучение зависимости пути от времени при прямолинейном равномерном движении. Измерение скорости: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трубка стеклянная с водой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стеариновый шарик (пузырек воздуха)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маркер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линейка измерительная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таймер</w:t>
      </w:r>
      <w:r w:rsidR="0020710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4) Измерение массы на рычажных весах: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Весы с разновесами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Небольшие тела разной массы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5) Измерение объёма тела: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Измерительный цилиндр (мензурка)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Стакан с водой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Тело неправильной формы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Нитки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6) Измерение плотности твёрдого вещества: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Весы с разновесами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Измерительный цилиндр (мензурка)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Алюминиевый или стальной цилиндр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Нитки</w:t>
      </w:r>
    </w:p>
    <w:p w:rsidR="00C9677E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7) Градуировка динамометра. Исследование зависимости силы упругости от удлинения пружины: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Динамометр, шкала которого закрыта бумагой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Набор грузов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Штатив с муфтой, лапкой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Ученическая линейка</w:t>
      </w:r>
    </w:p>
    <w:p w:rsidR="0020710B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8) Исследование зависимости силы трения скольжения от силы нормального давления: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Набор грузов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Деревянный брусок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Деревянная доска</w:t>
      </w:r>
    </w:p>
    <w:p w:rsidR="00C9677E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9) Определение центра тяжести плоской пластины: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Штатив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Плотный картон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Треугольник из школьного набора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Линейка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Скотч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Нить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Карандаш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10) Измерение давления твёрдого тела на опору: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Деревянный брусок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Линейка</w:t>
      </w:r>
    </w:p>
    <w:p w:rsidR="0020710B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11) Измерение выталкивающей силы, действующей на погруженное в жидкость тело:</w:t>
      </w:r>
    </w:p>
    <w:p w:rsidR="00EC3230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Штатив с муфтой и лапкой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Два тела разного объёма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Стакан с водой и насыщенным раствором соли в воде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12) Выяснение условий плавания тел в жидкости:</w:t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Весы с разновесами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Измерительный цилиндр (мензурка)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Пробирка-поплавок с пробкой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Проволочный крючок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Сухой песок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Бумажная салфетка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13) Выяснение условий равновесия рычага: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Рычаг на штативе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Набор грузов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Масштабная линейка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14) Определение КПД наклонной плоскости: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Динамометр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Деревянная доска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Измерительная лента или линейка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Деревянный брусок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Штатив с муфтой и лапкой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Набор грузов</w:t>
      </w:r>
    </w:p>
    <w:p w:rsidR="0020710B" w:rsidRDefault="0020710B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C3230" w:rsidRPr="0020710B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0710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8 класс:</w:t>
      </w:r>
    </w:p>
    <w:p w:rsidR="0069592C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1) Исследование изменения со временем температуры остывающей воды: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Термометр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Калориметр с горячей водой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Секундомер (часы)</w:t>
      </w:r>
    </w:p>
    <w:p w:rsidR="0069592C" w:rsidRDefault="00A337A9" w:rsidP="006959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2) Сравнение количеств теплоты при смешивании воды разной температуры:</w:t>
      </w:r>
    </w:p>
    <w:p w:rsidR="00EC3230" w:rsidRPr="000E476D" w:rsidRDefault="00A337A9" w:rsidP="0069592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Калориметр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Измерительный цилиндр (мензурка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proofErr w:type="gramEnd"/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Термометр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Стакан с водой</w:t>
      </w:r>
    </w:p>
    <w:p w:rsidR="00C9677E" w:rsidRDefault="00A337A9" w:rsidP="00695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3) Измерение удельной теплоёмкости твёрдого тела: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Стакан с водой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Калориметр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Термометр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Весы с разновесами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Металлический цилиндр на нити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Сосуд с горячей водой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4) Измерение относительной влажности воздуха: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Психрометр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Психрометрическая таблица</w:t>
      </w:r>
    </w:p>
    <w:p w:rsidR="00C9677E" w:rsidRDefault="00A337A9" w:rsidP="00C967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5) Сборка электрической цепи и измерение силы тока в её различных участках: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Низковольтная лампа на подставке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Амперметр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Соединительные провода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6) Измерение напряжения на различных участках эл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.ц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епи, изучение последовательного соединения проводников: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Спирали-резисторы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Низковольтная лампа на подставке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Вольтметр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b/>
          <w:color w:val="000000"/>
          <w:sz w:val="24"/>
        </w:rPr>
        <w:t></w:t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Соединительные провода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7) Регулирование силы тока реостатом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Ползунковый реостат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Амперметр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п</w:t>
      </w:r>
      <w:proofErr w:type="gramEnd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ровода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8) Исследование зависимости силы тока в проводнике от напряжения на его концах при постоянном сопротивлении. Измерение сопротивления проводника: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Исследуемый проводник (небольшая никелиновая спираль)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Амперметр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Вольтметр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Реостат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Соединительные провода</w:t>
      </w:r>
      <w:proofErr w:type="gramEnd"/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9) Измерение работы и мощности тока: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Низковольтная лампа на подставке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Вольтметр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Амперметр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Соединительные провода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Секундомер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10) Сборка электромагнита и испытание его в действии:</w:t>
      </w:r>
      <w:r w:rsidR="0020710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Реостат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Соединительные провода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Компас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Детали для сборки электромагнита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11) Изучение электрического двигателя постоянного тока на модели:- Модель электродвигателя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тока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Соединительные провода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12) Исследование зависимости угла отражения от угла падения света:- лазерная указка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зеркало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транспортир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13) Исследование зависимости угла преломления от угла падения света:- источник электропитания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планшет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пластиковый коврик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прозрачный полуцилиндр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лимб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экран со щелью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лампа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14) Измерение фокусного расстояния собирающей линзы. Получение изображений. Определение оптической силы линзы: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Собирающая линза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Экран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Лампа с колпачком, в котором сделана прорезь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Измерительная лента</w:t>
      </w:r>
    </w:p>
    <w:p w:rsidR="00C9677E" w:rsidRDefault="00C9677E" w:rsidP="00C967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EC3230" w:rsidRPr="00C9677E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C9677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9 класс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1) Исследование равноускоренного движения без начальной скорости:- Желоб лабораторный металлический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Шарик металлический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Цилиндр металлический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секундомер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Лента измерительная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Мел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2) Измерение ускорения свободного падения:</w:t>
      </w:r>
      <w:r w:rsidR="0020710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Прибор для изучения движения тел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Полоски миллиметровой бумаги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Полоски из копировальной бумаги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Штатив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3) Исследование зависимости периода и частоты свободных колебаний нитяного маятника от длины нити: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Штатив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Шарик 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Резинка стирательная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Секундомер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Нить 130 см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4) Исследование зависимости периода колебаний пружинного маятника от массы груза и жесткости пружины: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Штатив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Шарик металлический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Резинка стирательная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Секундомер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Пружина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Груз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5) Изучение явления электромагнитной индукции:- </w:t>
      </w:r>
      <w:proofErr w:type="gramStart"/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Миллиамперметр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Катушка-моток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Магнит дугообразный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питания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Катушка с железным сердечником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Реостат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Ключ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Провода соединительные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Модель генератора эл. тока</w:t>
      </w:r>
      <w:proofErr w:type="gramEnd"/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6) Наблюдение сплошного и линейчатых спектров испускания:- генератор «Спектр»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соединительные провода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источник питания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спектральные трубки с водородом, криптоном, неоном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стеклянная пластинка со скошенными гранями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лампа с вертикальной нитью накала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призма прямого зрения</w:t>
      </w:r>
    </w:p>
    <w:p w:rsidR="0020710B" w:rsidRDefault="00A337A9" w:rsidP="00C967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7) Изучение треков заряженных частиц по готовым фотографиям:</w:t>
      </w:r>
    </w:p>
    <w:p w:rsidR="00EC3230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Фотографии треков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Линейка</w:t>
      </w:r>
      <w:r w:rsidR="0020710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20710B" w:rsidRDefault="00A337A9" w:rsidP="00C967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8) Изучение деления ядра урана по фотографии треков</w:t>
      </w:r>
    </w:p>
    <w:p w:rsidR="00A337A9" w:rsidRPr="000E476D" w:rsidRDefault="00A337A9" w:rsidP="00C9677E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Фотографии треков заряженных частиц</w:t>
      </w:r>
      <w:r w:rsidRPr="000E476D">
        <w:rPr>
          <w:rFonts w:ascii="Times New Roman" w:hAnsi="Times New Roman" w:cs="Times New Roman"/>
          <w:lang w:val="ru-RU"/>
        </w:rPr>
        <w:br/>
      </w:r>
      <w:r w:rsidRPr="000E476D">
        <w:rPr>
          <w:rFonts w:ascii="Times New Roman" w:eastAsia="Times New Roman" w:hAnsi="Times New Roman" w:cs="Times New Roman"/>
          <w:color w:val="000000"/>
          <w:sz w:val="24"/>
          <w:lang w:val="ru-RU"/>
        </w:rPr>
        <w:t>- Линейка</w:t>
      </w:r>
    </w:p>
    <w:sectPr w:rsidR="00A337A9" w:rsidRPr="000E476D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516DD"/>
    <w:multiLevelType w:val="hybridMultilevel"/>
    <w:tmpl w:val="C616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24459"/>
    <w:multiLevelType w:val="hybridMultilevel"/>
    <w:tmpl w:val="94DC2834"/>
    <w:lvl w:ilvl="0" w:tplc="414C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D7860"/>
    <w:multiLevelType w:val="hybridMultilevel"/>
    <w:tmpl w:val="9EBC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0CA1"/>
    <w:rsid w:val="00020615"/>
    <w:rsid w:val="0002487F"/>
    <w:rsid w:val="00034616"/>
    <w:rsid w:val="0006063C"/>
    <w:rsid w:val="0008496A"/>
    <w:rsid w:val="000A2CFA"/>
    <w:rsid w:val="000C4C50"/>
    <w:rsid w:val="000C6BEE"/>
    <w:rsid w:val="000E476D"/>
    <w:rsid w:val="001506BC"/>
    <w:rsid w:val="0015074B"/>
    <w:rsid w:val="00174AB9"/>
    <w:rsid w:val="00175FD4"/>
    <w:rsid w:val="001A3139"/>
    <w:rsid w:val="001A7013"/>
    <w:rsid w:val="001D56C2"/>
    <w:rsid w:val="0020710B"/>
    <w:rsid w:val="002155A9"/>
    <w:rsid w:val="0029639D"/>
    <w:rsid w:val="002B2F8C"/>
    <w:rsid w:val="002B432D"/>
    <w:rsid w:val="002B5F18"/>
    <w:rsid w:val="002D0320"/>
    <w:rsid w:val="00301FA7"/>
    <w:rsid w:val="00303B6D"/>
    <w:rsid w:val="003209FB"/>
    <w:rsid w:val="00326F90"/>
    <w:rsid w:val="0032795F"/>
    <w:rsid w:val="00364832"/>
    <w:rsid w:val="003C6EC9"/>
    <w:rsid w:val="003D22FC"/>
    <w:rsid w:val="003E7916"/>
    <w:rsid w:val="003F0473"/>
    <w:rsid w:val="00405F4F"/>
    <w:rsid w:val="004064C4"/>
    <w:rsid w:val="00457135"/>
    <w:rsid w:val="00475254"/>
    <w:rsid w:val="00486C6C"/>
    <w:rsid w:val="00492B38"/>
    <w:rsid w:val="004C0EDF"/>
    <w:rsid w:val="0052563F"/>
    <w:rsid w:val="00553C28"/>
    <w:rsid w:val="00555A27"/>
    <w:rsid w:val="00581C9A"/>
    <w:rsid w:val="005920D4"/>
    <w:rsid w:val="005A6E6A"/>
    <w:rsid w:val="005C5E07"/>
    <w:rsid w:val="005D145B"/>
    <w:rsid w:val="005F242B"/>
    <w:rsid w:val="006034D9"/>
    <w:rsid w:val="006478A9"/>
    <w:rsid w:val="006952A6"/>
    <w:rsid w:val="0069592C"/>
    <w:rsid w:val="006B1CA2"/>
    <w:rsid w:val="006B44B0"/>
    <w:rsid w:val="006C04EC"/>
    <w:rsid w:val="006C3246"/>
    <w:rsid w:val="006D723F"/>
    <w:rsid w:val="006E539E"/>
    <w:rsid w:val="00724E8D"/>
    <w:rsid w:val="00731541"/>
    <w:rsid w:val="007440C3"/>
    <w:rsid w:val="00746573"/>
    <w:rsid w:val="00751727"/>
    <w:rsid w:val="00753216"/>
    <w:rsid w:val="00786443"/>
    <w:rsid w:val="00806F44"/>
    <w:rsid w:val="00822CC9"/>
    <w:rsid w:val="00837E0B"/>
    <w:rsid w:val="0087527F"/>
    <w:rsid w:val="008776CC"/>
    <w:rsid w:val="00891300"/>
    <w:rsid w:val="008A0D56"/>
    <w:rsid w:val="008A3D8C"/>
    <w:rsid w:val="008D42AA"/>
    <w:rsid w:val="0090013A"/>
    <w:rsid w:val="00956B82"/>
    <w:rsid w:val="0096623B"/>
    <w:rsid w:val="0097179A"/>
    <w:rsid w:val="00987D16"/>
    <w:rsid w:val="009920C7"/>
    <w:rsid w:val="009A0D1A"/>
    <w:rsid w:val="009B20BA"/>
    <w:rsid w:val="009B217E"/>
    <w:rsid w:val="009B3903"/>
    <w:rsid w:val="009C0D7E"/>
    <w:rsid w:val="009C556A"/>
    <w:rsid w:val="009C6EEF"/>
    <w:rsid w:val="009E07B1"/>
    <w:rsid w:val="009F4033"/>
    <w:rsid w:val="009F6A2B"/>
    <w:rsid w:val="00A337A9"/>
    <w:rsid w:val="00A35428"/>
    <w:rsid w:val="00AA1D8D"/>
    <w:rsid w:val="00AA4FA9"/>
    <w:rsid w:val="00AB6138"/>
    <w:rsid w:val="00AC4FBC"/>
    <w:rsid w:val="00B23BFE"/>
    <w:rsid w:val="00B342A6"/>
    <w:rsid w:val="00B47730"/>
    <w:rsid w:val="00B51368"/>
    <w:rsid w:val="00B75472"/>
    <w:rsid w:val="00B901F5"/>
    <w:rsid w:val="00B922D8"/>
    <w:rsid w:val="00B93FC0"/>
    <w:rsid w:val="00BC0A49"/>
    <w:rsid w:val="00BC14C9"/>
    <w:rsid w:val="00BD24E3"/>
    <w:rsid w:val="00C2455D"/>
    <w:rsid w:val="00C56590"/>
    <w:rsid w:val="00C638C2"/>
    <w:rsid w:val="00C81939"/>
    <w:rsid w:val="00C83318"/>
    <w:rsid w:val="00C8739E"/>
    <w:rsid w:val="00C9677E"/>
    <w:rsid w:val="00CA2A27"/>
    <w:rsid w:val="00CA78D8"/>
    <w:rsid w:val="00CB0664"/>
    <w:rsid w:val="00CE01F3"/>
    <w:rsid w:val="00D45B6B"/>
    <w:rsid w:val="00D71EA0"/>
    <w:rsid w:val="00D73B9A"/>
    <w:rsid w:val="00DC3469"/>
    <w:rsid w:val="00DC7C87"/>
    <w:rsid w:val="00DD4458"/>
    <w:rsid w:val="00E026AB"/>
    <w:rsid w:val="00E67C56"/>
    <w:rsid w:val="00E80223"/>
    <w:rsid w:val="00E91A18"/>
    <w:rsid w:val="00E9483D"/>
    <w:rsid w:val="00EC3230"/>
    <w:rsid w:val="00EE3673"/>
    <w:rsid w:val="00EE7171"/>
    <w:rsid w:val="00EF393C"/>
    <w:rsid w:val="00F00E95"/>
    <w:rsid w:val="00F103C9"/>
    <w:rsid w:val="00F168FB"/>
    <w:rsid w:val="00F30BC5"/>
    <w:rsid w:val="00F82013"/>
    <w:rsid w:val="00F9459A"/>
    <w:rsid w:val="00F95528"/>
    <w:rsid w:val="00F9616D"/>
    <w:rsid w:val="00FC693F"/>
    <w:rsid w:val="00FD2725"/>
    <w:rsid w:val="00FF2B9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link w:val="af0"/>
    <w:uiPriority w:val="34"/>
    <w:qFormat/>
    <w:rsid w:val="00FC693F"/>
    <w:pPr>
      <w:ind w:left="720"/>
      <w:contextualSpacing/>
    </w:pPr>
  </w:style>
  <w:style w:type="paragraph" w:styleId="af1">
    <w:name w:val="Body Text"/>
    <w:basedOn w:val="a1"/>
    <w:link w:val="af2"/>
    <w:uiPriority w:val="99"/>
    <w:unhideWhenUsed/>
    <w:rsid w:val="00AA1D8D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3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4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5">
    <w:name w:val="macro"/>
    <w:link w:val="af6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2"/>
    <w:link w:val="af5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2B432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Абзац списка Знак"/>
    <w:link w:val="af"/>
    <w:uiPriority w:val="34"/>
    <w:locked/>
    <w:rsid w:val="003D22FC"/>
  </w:style>
  <w:style w:type="paragraph" w:customStyle="1" w:styleId="ConsPlusNormal">
    <w:name w:val="ConsPlusNormal"/>
    <w:rsid w:val="003D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3D2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link w:val="af0"/>
    <w:uiPriority w:val="34"/>
    <w:qFormat/>
    <w:rsid w:val="00FC693F"/>
    <w:pPr>
      <w:ind w:left="720"/>
      <w:contextualSpacing/>
    </w:pPr>
  </w:style>
  <w:style w:type="paragraph" w:styleId="af1">
    <w:name w:val="Body Text"/>
    <w:basedOn w:val="a1"/>
    <w:link w:val="af2"/>
    <w:uiPriority w:val="99"/>
    <w:unhideWhenUsed/>
    <w:rsid w:val="00AA1D8D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3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4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5">
    <w:name w:val="macro"/>
    <w:link w:val="af6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2"/>
    <w:link w:val="af5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2B432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Абзац списка Знак"/>
    <w:link w:val="af"/>
    <w:uiPriority w:val="34"/>
    <w:locked/>
    <w:rsid w:val="003D22FC"/>
  </w:style>
  <w:style w:type="paragraph" w:customStyle="1" w:styleId="ConsPlusNormal">
    <w:name w:val="ConsPlusNormal"/>
    <w:rsid w:val="003D2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3D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1T/1WCx8jxCqpDJWcnoEcpsdLVU=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UWtyQ1dAdnhqsUdlkq0YSjAWouo=</DigestValue>
    </Reference>
  </SignedInfo>
  <SignatureValue>ga+GCwX20qKijsgpxcRDkGQgNZeuOQFwIllWcdbP+Wm9QMrHzRgRoTntIjH5ZgVF5EIoUVq3/A31
rig8tSzi3qOQFe8AT6jke0bPXFe8PxMOr2Imq9CCVAOLXDwKG/eFTfXVr/M0Nrn5rrGXtKkxcLUN
+8oqFjq+/nXobQ0IctwssjHG0hvEEONVR5FroCm1aHRlPtM1nfxKj3xN1yqsELhFtRV+J2bnv0St
JxNOKc4OV4nVpkC2hDa0OqI0GEeSdjGYYuEoIV2TxvYc42tLFD0D/xa3i5tWuR9IfOGTKn/vUKgs
iN62/P51Vqn5N/FYcpGDDIv44N5eip5TAAvFJw==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  <Reference URI="/word/fontTable.xml?ContentType=application/vnd.openxmlformats-officedocument.wordprocessingml.fontTable+xml">
        <DigestMethod Algorithm="http://www.w3.org/2000/09/xmldsig#sha1"/>
        <DigestValue>TCgLtgFNm89wz0QXp/MfAAb+wFA=</DigestValue>
      </Reference>
      <Reference URI="/word/numbering.xml?ContentType=application/vnd.openxmlformats-officedocument.wordprocessingml.numbering+xml">
        <DigestMethod Algorithm="http://www.w3.org/2000/09/xmldsig#sha1"/>
        <DigestValue>a0d7ov75aXGu6gtQ8y2PBHE+TSE=</DigestValue>
      </Reference>
      <Reference URI="/word/styles.xml?ContentType=application/vnd.openxmlformats-officedocument.wordprocessingml.styles+xml">
        <DigestMethod Algorithm="http://www.w3.org/2000/09/xmldsig#sha1"/>
        <DigestValue>PLVCOKvJ1o9SlB+4LlllRi3k6s4=</DigestValue>
      </Reference>
      <Reference URI="/word/stylesWithEffects.xml?ContentType=application/vnd.ms-word.stylesWithEffects+xml">
        <DigestMethod Algorithm="http://www.w3.org/2000/09/xmldsig#sha1"/>
        <DigestValue>Id4YzUOrd5ksiYZJfDyueHPSyp0=</DigestValue>
      </Reference>
      <Reference URI="/word/settings.xml?ContentType=application/vnd.openxmlformats-officedocument.wordprocessingml.settings+xml">
        <DigestMethod Algorithm="http://www.w3.org/2000/09/xmldsig#sha1"/>
        <DigestValue>HfM8+ogsL46hPlIXLbuQONkBotU=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document.xml?ContentType=application/vnd.openxmlformats-officedocument.wordprocessingml.document.main+xml">
        <DigestMethod Algorithm="http://www.w3.org/2000/09/xmldsig#sha1"/>
        <DigestValue>7tKY5mwWwNlGxu+pGc+UYzbpNEM=</DigestValue>
      </Reference>
      <Reference URI="/word/media/image1.jpeg?ContentType=image/jpeg">
        <DigestMethod Algorithm="http://www.w3.org/2000/09/xmldsig#sha1"/>
        <DigestValue>H4Qc1iPSXevK8VjHK7gX2zuahr8=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</Manifest>
    <SignatureProperties>
      <SignatureProperty Id="idSignatureTime" Target="#idPackageSignature">
        <mdssi:SignatureTime>
          <mdssi:Format>YYYY-MM-DDThh:mm:ssTZD</mdssi:Format>
          <mdssi:Value>2022-11-11T09:14:59Z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2022-11-11T09:14:59Z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F32AE-28AE-401B-BCDF-04998A89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58</Pages>
  <Words>18131</Words>
  <Characters>103347</Characters>
  <Application>Microsoft Office Word</Application>
  <DocSecurity>0</DocSecurity>
  <Lines>861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121236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18</cp:lastModifiedBy>
  <cp:revision>123</cp:revision>
  <dcterms:created xsi:type="dcterms:W3CDTF">2013-12-23T23:15:00Z</dcterms:created>
  <dcterms:modified xsi:type="dcterms:W3CDTF">2022-11-11T09:14:00Z</dcterms:modified>
  <cp:category/>
</cp:coreProperties>
</file>